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8515" w14:textId="3d28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ауданы әкімдігінің 2008 жылғы 26 қыркүйектегі № 8 және Қазығұрт 
аудандық мәслихаттың 2008 жылғы 26 қыркүйектегі № 12/87-ІV "Қызылқия ауылы 
округінің Айнатас ауылының және Рабат ауылдық округінің Еңбекші ауылының 
шекараларына өзгеріс енгізу туралы" бірлескен қаулысы мен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Қазығұрт аудандық мәслихатының 2011 жылғы 24 қыркүйектегі N 46/357-IV Шешімі және Қазығұрт ауданы әкімдігінің 2011 жылғы 24 қыркүйектегі N 3 Қаулысы. Оңтүстік Қазақстан облысы Қазығұрт ауданының Әділет басқармасында 2011 жылғы 4 қарашада N 14-6-148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«Қазақстан Республикасының Жер кодексі» Кодексінің 108-бабының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31-баптарына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«Қазақстан Республикасының әкімшілік-аумақтық құрылысы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Қызылқия ауыл округі әкімінің пікірін ескере отырып Қазығұрт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Қазығұрт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«Қызылқия ауылы округінің Айнатас ауылының және Рабат ауылдық округінің Еңбекші ауылының шекараларына өзгеріс енгізу туралы» Қазығұрт ауданы әкімдігінің 2008 жылғы 26 қыркүйектегі № 8 және Қазығұрт аудандық мәслихаттың 2008 жылғы 26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№ 12/87-ІV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14-6-63 нөмірімен тіркелген, 2008 жылғы 31 қазандағы «Қазығұрт тынысы» газетінің 75-76 нөмірінде жарияланған) бірлескен қаулысы мен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кіріспесінде: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туралы» деген сөздер «Қазақстан Республикасындағы жергілікті мемлекеттік басқару және өзін-өзі басқару туралы»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«Оралмандарға» деген сөз «Қазақстан Республикасының азаматтарына және оралмандарға»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алғаш ресми жарияланғаннан кейін күнтізбелік он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Н.Аширов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 хатшысы                  А.Омаров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