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4e17" w14:textId="be14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2011 жылғы 20 желтоқсандағы N 49/392-IV шешімі. Оңтүстік Қазақстан облысы Қазығұрт ауданының Әділет басқармасында 2011 жылғы 29 желтоқсанда N 14-6-152 тіркелді. Қолданылу мерзімінің аяқталуына байланысты шешімнің күші жойылды - (Оңтүстік Қазақстан облысы Қазығұрт аудандық мәслихатының 2013 жылғы 1 ақпандағы № 16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01.02.2013 № 16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мәслихаттың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«2012-2014 жылдарға арналған облыстық бюджет туралы» Нормативтік құқықтық актілерді мемлекеттік тіркеу тізілімінде 2065 нөмірімен тіркелген шешіміне сәйкес Қазығұрт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Қазығұрт ауданының 2012-2014 жылдарға арналған аудандық бюджеті 1, 6 қосымшаларға сәйкес, оның ішінде 2012 жылға мынадай көлемде бекітілсін:</w:t>
      </w:r>
      <w:r>
        <w:br/>
      </w:r>
      <w:r>
        <w:rPr>
          <w:rFonts w:ascii="Times New Roman"/>
          <w:b w:val="false"/>
          <w:i w:val="false"/>
          <w:color w:val="000000"/>
          <w:sz w:val="28"/>
        </w:rPr>
        <w:t>
      1) кiрiстер – 11 543 740 мың теңге, оның iшiнде:</w:t>
      </w:r>
      <w:r>
        <w:br/>
      </w:r>
      <w:r>
        <w:rPr>
          <w:rFonts w:ascii="Times New Roman"/>
          <w:b w:val="false"/>
          <w:i w:val="false"/>
          <w:color w:val="000000"/>
          <w:sz w:val="28"/>
        </w:rPr>
        <w:t>
      салықтық түсімдер – 890 871 мың теңге;</w:t>
      </w:r>
      <w:r>
        <w:br/>
      </w:r>
      <w:r>
        <w:rPr>
          <w:rFonts w:ascii="Times New Roman"/>
          <w:b w:val="false"/>
          <w:i w:val="false"/>
          <w:color w:val="000000"/>
          <w:sz w:val="28"/>
        </w:rPr>
        <w:t>
      салықтық емес түсімдер – 4 695 мың теңге;</w:t>
      </w:r>
      <w:r>
        <w:br/>
      </w:r>
      <w:r>
        <w:rPr>
          <w:rFonts w:ascii="Times New Roman"/>
          <w:b w:val="false"/>
          <w:i w:val="false"/>
          <w:color w:val="000000"/>
          <w:sz w:val="28"/>
        </w:rPr>
        <w:t>
      негізгі капиталды сатудан түсетін түсімдер – 16 461 мың теңге;</w:t>
      </w:r>
      <w:r>
        <w:br/>
      </w:r>
      <w:r>
        <w:rPr>
          <w:rFonts w:ascii="Times New Roman"/>
          <w:b w:val="false"/>
          <w:i w:val="false"/>
          <w:color w:val="000000"/>
          <w:sz w:val="28"/>
        </w:rPr>
        <w:t>
      трансферттер түсімі – 10 631 713 мың теңге;</w:t>
      </w:r>
      <w:r>
        <w:br/>
      </w:r>
      <w:r>
        <w:rPr>
          <w:rFonts w:ascii="Times New Roman"/>
          <w:b w:val="false"/>
          <w:i w:val="false"/>
          <w:color w:val="000000"/>
          <w:sz w:val="28"/>
        </w:rPr>
        <w:t>
      2) шығындар – 11 542 987  мың теңге;</w:t>
      </w:r>
      <w:r>
        <w:br/>
      </w:r>
      <w:r>
        <w:rPr>
          <w:rFonts w:ascii="Times New Roman"/>
          <w:b w:val="false"/>
          <w:i w:val="false"/>
          <w:color w:val="000000"/>
          <w:sz w:val="28"/>
        </w:rPr>
        <w:t>
      3) таза бюджеттік кредиттеу – 22 743 мың теңге;</w:t>
      </w:r>
      <w:r>
        <w:br/>
      </w:r>
      <w:r>
        <w:rPr>
          <w:rFonts w:ascii="Times New Roman"/>
          <w:b w:val="false"/>
          <w:i w:val="false"/>
          <w:color w:val="000000"/>
          <w:sz w:val="28"/>
        </w:rPr>
        <w:t>
      бюджеттік кредиттерді өтеу – 10 497 мың теңге;</w:t>
      </w:r>
      <w:r>
        <w:br/>
      </w:r>
      <w:r>
        <w:rPr>
          <w:rFonts w:ascii="Times New Roman"/>
          <w:b w:val="false"/>
          <w:i w:val="false"/>
          <w:color w:val="000000"/>
          <w:sz w:val="28"/>
        </w:rPr>
        <w:t>
      4) қаржы активтерімен операциялар бойынша сальдо – 23 800 мың теңге;</w:t>
      </w:r>
      <w:r>
        <w:br/>
      </w:r>
      <w:r>
        <w:rPr>
          <w:rFonts w:ascii="Times New Roman"/>
          <w:b w:val="false"/>
          <w:i w:val="false"/>
          <w:color w:val="000000"/>
          <w:sz w:val="28"/>
        </w:rPr>
        <w:t>
      5) бюджет тапшылығы (профициті) – -45 790 мың теңге;</w:t>
      </w:r>
      <w:r>
        <w:br/>
      </w:r>
      <w:r>
        <w:rPr>
          <w:rFonts w:ascii="Times New Roman"/>
          <w:b w:val="false"/>
          <w:i w:val="false"/>
          <w:color w:val="000000"/>
          <w:sz w:val="28"/>
        </w:rPr>
        <w:t>
      6) бюджет тапшылығын қаржыландыру (профицитін пайдалану) – 45 790 мың теңге;</w:t>
      </w:r>
      <w:r>
        <w:br/>
      </w:r>
      <w:r>
        <w:rPr>
          <w:rFonts w:ascii="Times New Roman"/>
          <w:b w:val="false"/>
          <w:i w:val="false"/>
          <w:color w:val="000000"/>
          <w:sz w:val="28"/>
        </w:rPr>
        <w:t>
      бюджет қаражатының пайдаланылатын қалдықтары – 15 650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Қазығұрт аудандық мәслихатының 2012.12.06 </w:t>
      </w:r>
      <w:r>
        <w:rPr>
          <w:rFonts w:ascii="Times New Roman"/>
          <w:b w:val="false"/>
          <w:i w:val="false"/>
          <w:color w:val="000000"/>
          <w:sz w:val="28"/>
        </w:rPr>
        <w:t>№ 11/80-V</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2012 жылға жеке табыс салығы және әлеуметтік салық түсімдерінің жалпы сомасын бөлу нормативі облыстық бюджетке 50 процент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Жергілікті атқарушы органының 2012 жылға арналған резерві 23 486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Оңтүстік Қазақстан облысы Қазығұрт аудандық мәслихатының 2012.06.15 </w:t>
      </w:r>
      <w:r>
        <w:rPr>
          <w:rFonts w:ascii="Times New Roman"/>
          <w:b w:val="false"/>
          <w:i w:val="false"/>
          <w:color w:val="000000"/>
          <w:sz w:val="28"/>
        </w:rPr>
        <w:t>№ 6/38-V</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іске асыруға бағытталған, бюджеттік бағдарламалар бөлінісінде 2012 жылға арналған аудандық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жергілікті бюджеттің атқару процесінде секвестрлеуге жатпайтын жергілікті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С.Сапаралиев</w:t>
      </w:r>
      <w:r>
        <w:br/>
      </w:r>
      <w:r>
        <w:rPr>
          <w:rFonts w:ascii="Times New Roman"/>
          <w:b w:val="false"/>
          <w:i w:val="false"/>
          <w:color w:val="000000"/>
          <w:sz w:val="28"/>
        </w:rPr>
        <w:t>
</w:t>
      </w:r>
      <w:r>
        <w:rPr>
          <w:rFonts w:ascii="Times New Roman"/>
          <w:b w:val="false"/>
          <w:i/>
          <w:color w:val="000000"/>
          <w:sz w:val="28"/>
        </w:rPr>
        <w:t>      Аудандық мәслихат хатшысы                  А.Омаров</w:t>
      </w:r>
    </w:p>
    <w:bookmarkStart w:name="z9" w:id="1"/>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49/392-ІV шешіміне 1-қосымша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2012.12.06 </w:t>
      </w:r>
      <w:r>
        <w:rPr>
          <w:rFonts w:ascii="Times New Roman"/>
          <w:b w:val="false"/>
          <w:i w:val="false"/>
          <w:color w:val="ff0000"/>
          <w:sz w:val="28"/>
        </w:rPr>
        <w:t>№ 11/80-V</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91"/>
        <w:gridCol w:w="590"/>
        <w:gridCol w:w="8327"/>
        <w:gridCol w:w="2041"/>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11 543 740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890 871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481 269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10 631 713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10 631 713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9"/>
        <w:gridCol w:w="671"/>
        <w:gridCol w:w="710"/>
        <w:gridCol w:w="7312"/>
        <w:gridCol w:w="205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11 542 987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294 206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91 599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163 515</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162 315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6 146 991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829 525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829 525</w:t>
            </w:r>
          </w:p>
        </w:tc>
      </w:tr>
      <w:tr>
        <w:trPr>
          <w:trHeight w:val="19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717 920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4 192 389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4 187 020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4 170 901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1 125 077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27 423</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1 027 009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1 027 009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395 401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370 341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370 341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237 406</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1 761 494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1 647 813</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1 599 740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1 599 740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211 796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16 438</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2 014 614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2 014 614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2 014 614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2 014 614</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220 282</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50 962</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50 962</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317 708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317 708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317 708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317 120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98 615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98 615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34 201</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жергiлiктi бюджеттен 2005 жылға дейiн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w:t>
            </w:r>
          </w:p>
        </w:tc>
      </w:tr>
    </w:tbl>
    <w:bookmarkStart w:name="z10" w:id="2"/>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49/392-ІV шешіміне 2-қосымша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2012.01.11 </w:t>
      </w:r>
      <w:r>
        <w:rPr>
          <w:rFonts w:ascii="Times New Roman"/>
          <w:b w:val="false"/>
          <w:i w:val="false"/>
          <w:color w:val="ff0000"/>
          <w:sz w:val="28"/>
        </w:rPr>
        <w:t>N 50/395-IV</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0"/>
        <w:gridCol w:w="589"/>
        <w:gridCol w:w="8094"/>
        <w:gridCol w:w="2179"/>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9168580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510818</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465409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9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8263126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8263126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7"/>
        <w:gridCol w:w="727"/>
        <w:gridCol w:w="727"/>
        <w:gridCol w:w="7170"/>
        <w:gridCol w:w="216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9168580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252239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231229</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157876</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w:t>
            </w:r>
          </w:p>
        </w:tc>
      </w:tr>
      <w:tr>
        <w:trPr>
          <w:trHeight w:val="14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12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5714623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4522874</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4518862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4503045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909434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54547</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843478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843478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318173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293704</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227246</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24469</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24469</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960778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184479</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52662</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1642081</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1642081</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1642081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1642081</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14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bl>
    <w:bookmarkStart w:name="z11" w:id="3"/>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49/392-ІV шешіміне 3-қосымша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2012.01.11 </w:t>
      </w:r>
      <w:r>
        <w:rPr>
          <w:rFonts w:ascii="Times New Roman"/>
          <w:b w:val="false"/>
          <w:i w:val="false"/>
          <w:color w:val="ff0000"/>
          <w:sz w:val="28"/>
        </w:rPr>
        <w:t>N 50/395-IV</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90"/>
        <w:gridCol w:w="589"/>
        <w:gridCol w:w="7995"/>
        <w:gridCol w:w="2159"/>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9525475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152734</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551437</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8572580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8572580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10"/>
        <w:gridCol w:w="651"/>
        <w:gridCol w:w="691"/>
        <w:gridCol w:w="7261"/>
        <w:gridCol w:w="21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9525475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252889</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231229</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157876</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w:t>
            </w:r>
          </w:p>
        </w:tc>
      </w:tr>
      <w:tr>
        <w:trPr>
          <w:trHeight w:val="14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12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6642305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4486432</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4481432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4465457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1869803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58365</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1799714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1799714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339478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313173</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243154</w:t>
            </w:r>
          </w:p>
        </w:tc>
      </w:tr>
      <w:tr>
        <w:trPr>
          <w:trHeight w:val="11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11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23008</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1238412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1226879</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11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42401</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w:t>
            </w:r>
          </w:p>
        </w:tc>
      </w:tr>
      <w:tr>
        <w:trPr>
          <w:trHeight w:val="11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774473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774473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774473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774473</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w:t>
            </w:r>
          </w:p>
        </w:tc>
      </w:tr>
      <w:tr>
        <w:trPr>
          <w:trHeight w:val="11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bl>
    <w:bookmarkStart w:name="z12" w:id="4"/>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49/392-ІV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2012 жылға арналған аудандық бюджеттік даму бағдарламаларының тізбесі  </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Қазығұрт аудандық мәслихатының 2012.06.15 </w:t>
      </w:r>
      <w:r>
        <w:rPr>
          <w:rFonts w:ascii="Times New Roman"/>
          <w:b w:val="false"/>
          <w:i w:val="false"/>
          <w:color w:val="ff0000"/>
          <w:sz w:val="28"/>
        </w:rPr>
        <w:t>№ 6/38-V</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711"/>
        <w:gridCol w:w="772"/>
        <w:gridCol w:w="713"/>
        <w:gridCol w:w="92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5"/>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49/392-ІV шешіміне 5-қосымша</w:t>
      </w:r>
    </w:p>
    <w:bookmarkEnd w:id="5"/>
    <w:p>
      <w:pPr>
        <w:spacing w:after="0"/>
        <w:ind w:left="0"/>
        <w:jc w:val="left"/>
      </w:pPr>
      <w:r>
        <w:rPr>
          <w:rFonts w:ascii="Times New Roman"/>
          <w:b/>
          <w:i w:val="false"/>
          <w:color w:val="000000"/>
        </w:rPr>
        <w:t xml:space="preserve">       2012 жылға арналған жергілікті бюджеттің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9"/>
        <w:gridCol w:w="651"/>
        <w:gridCol w:w="810"/>
        <w:gridCol w:w="9460"/>
      </w:tblGrid>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6"/>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49/392-ІV шешіміне 6-қосымша</w:t>
      </w:r>
    </w:p>
    <w:bookmarkEnd w:id="6"/>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Қазығұрт аудандық мәслихатының 2012.12.06 </w:t>
      </w:r>
      <w:r>
        <w:rPr>
          <w:rFonts w:ascii="Times New Roman"/>
          <w:b w:val="false"/>
          <w:i w:val="false"/>
          <w:color w:val="ff0000"/>
          <w:sz w:val="28"/>
        </w:rPr>
        <w:t>№ 11/80-V</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48"/>
        <w:gridCol w:w="691"/>
        <w:gridCol w:w="651"/>
        <w:gridCol w:w="7602"/>
        <w:gridCol w:w="1958"/>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191956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өкiлдiк, атқарушы және басқа органдар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Сабыр Рахимов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Қарақозы Абдалиев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 округі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