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4925" w14:textId="af44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кезектен тыс сайлау өткізу кезеңінде кандидаттардың үгіттік баспа материалдарын орналастыратын орындарды және сайлаушылармен кездесу өткізу үшін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2011 жылғы 2 наурыздағы N 423 Қаулысы. Оңтүстік Қазақстан облысы Мақтаарал ауданының Әділет басқармасында 2011 жылғы 4 наурызда N 14-7-137 тіркелді. Күші жойылды - Оңтүстік Қазақстан облысы Мақтаарал ауданы әкімдігінің 2011 жылғы 11 сәуірдегі N 959 Қаулысымен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ауданы әкімдігінің 2011.04.11 N 959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және 6 тармағына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
      1. Мақтаарал аудандық аумақтық сайлау комиссиясымен бірлесе отырып (келісім бойынша), Қазақстан Республикасы Президентінің кезектен тыс сайлау өткізу кезеңінде кандидаттардың үгіттік баспа материалдарын орналастыратын орындардың тізбесі </w:t>
      </w:r>
      <w:r>
        <w:rPr>
          <w:rFonts w:ascii="Times New Roman"/>
          <w:b w:val="false"/>
          <w:i w:val="false"/>
          <w:color w:val="000000"/>
          <w:sz w:val="28"/>
        </w:rPr>
        <w:t>№ 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кезектен тыс сайлау өткізу кезеңінде кандидаттардың сайлаушылармен кездесу өткізу үшін Жетісай қаласы, Амангелді көшесінде орналасқан «Мәдениет үйі», Мырзакент кенті, Асықата кенті, Атакент кенті әкімі аппаратының мәжіліс залдары берілсін.</w:t>
      </w:r>
      <w:r>
        <w:br/>
      </w:r>
      <w:r>
        <w:rPr>
          <w:rFonts w:ascii="Times New Roman"/>
          <w:b w:val="false"/>
          <w:i w:val="false"/>
          <w:color w:val="000000"/>
          <w:sz w:val="28"/>
        </w:rPr>
        <w:t>
</w:t>
      </w:r>
      <w:r>
        <w:rPr>
          <w:rFonts w:ascii="Times New Roman"/>
          <w:b w:val="false"/>
          <w:i w:val="false"/>
          <w:color w:val="000000"/>
          <w:sz w:val="28"/>
        </w:rPr>
        <w:t>
      3. Қала, кент, ауылдық округтерінің әкімдері үгіттік баспа материалдарын барлық кандидаттар үшін тең құқықтар қамтамасыз ететін жағдайда орналастыруды, сайлаушылармен кездесу өткізу үшін үй-жайларды беру шарттарының бірдей және тең болуын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А.Ешанқұловаға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С.Тұрбеков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Мақтаарал</w:t>
      </w:r>
      <w:r>
        <w:rPr>
          <w:rFonts w:ascii="Times New Roman"/>
          <w:b w:val="false"/>
          <w:i/>
          <w:color w:val="000000"/>
          <w:sz w:val="28"/>
        </w:rPr>
        <w:t xml:space="preserve"> аудандық сайлау</w:t>
      </w:r>
      <w:r>
        <w:br/>
      </w:r>
      <w:r>
        <w:rPr>
          <w:rFonts w:ascii="Times New Roman"/>
          <w:b w:val="false"/>
          <w:i w:val="false"/>
          <w:color w:val="000000"/>
          <w:sz w:val="28"/>
        </w:rPr>
        <w:t>
</w:t>
      </w:r>
      <w:r>
        <w:rPr>
          <w:rFonts w:ascii="Times New Roman"/>
          <w:b w:val="false"/>
          <w:i/>
          <w:color w:val="000000"/>
          <w:sz w:val="28"/>
        </w:rPr>
        <w:t>      комиссияның төрағасы:</w:t>
      </w:r>
      <w:r>
        <w:br/>
      </w:r>
      <w:r>
        <w:rPr>
          <w:rFonts w:ascii="Times New Roman"/>
          <w:b w:val="false"/>
          <w:i w:val="false"/>
          <w:color w:val="000000"/>
          <w:sz w:val="28"/>
        </w:rPr>
        <w:t>
</w:t>
      </w:r>
      <w:r>
        <w:rPr>
          <w:rFonts w:ascii="Times New Roman"/>
          <w:b w:val="false"/>
          <w:i/>
          <w:color w:val="000000"/>
          <w:sz w:val="28"/>
        </w:rPr>
        <w:t>      ______________Ә.Сүртеков</w:t>
      </w:r>
    </w:p>
    <w:p>
      <w:pPr>
        <w:spacing w:after="0"/>
        <w:ind w:left="0"/>
        <w:jc w:val="both"/>
      </w:pPr>
      <w:r>
        <w:rPr>
          <w:rFonts w:ascii="Times New Roman"/>
          <w:b w:val="false"/>
          <w:i/>
          <w:color w:val="000000"/>
          <w:sz w:val="28"/>
        </w:rPr>
        <w:t>      "2" наурыз 2011 жыл</w:t>
      </w:r>
    </w:p>
    <w:bookmarkStart w:name="z7" w:id="1"/>
    <w:p>
      <w:pPr>
        <w:spacing w:after="0"/>
        <w:ind w:left="0"/>
        <w:jc w:val="both"/>
      </w:pPr>
      <w:r>
        <w:rPr>
          <w:rFonts w:ascii="Times New Roman"/>
          <w:b w:val="false"/>
          <w:i w:val="false"/>
          <w:color w:val="000000"/>
          <w:sz w:val="28"/>
        </w:rPr>
        <w:t>
Мақтаарал аудан әкімдігінің</w:t>
      </w:r>
      <w:r>
        <w:br/>
      </w:r>
      <w:r>
        <w:rPr>
          <w:rFonts w:ascii="Times New Roman"/>
          <w:b w:val="false"/>
          <w:i w:val="false"/>
          <w:color w:val="000000"/>
          <w:sz w:val="28"/>
        </w:rPr>
        <w:t>
2011 жылғы «02» наурыздағы</w:t>
      </w:r>
      <w:r>
        <w:br/>
      </w:r>
      <w:r>
        <w:rPr>
          <w:rFonts w:ascii="Times New Roman"/>
          <w:b w:val="false"/>
          <w:i w:val="false"/>
          <w:color w:val="000000"/>
          <w:sz w:val="28"/>
        </w:rPr>
        <w:t>
№ 423 қаулысына № 1 қосымша</w:t>
      </w:r>
    </w:p>
    <w:bookmarkEnd w:id="1"/>
    <w:p>
      <w:pPr>
        <w:spacing w:after="0"/>
        <w:ind w:left="0"/>
        <w:jc w:val="left"/>
      </w:pPr>
      <w:r>
        <w:rPr>
          <w:rFonts w:ascii="Times New Roman"/>
          <w:b/>
          <w:i w:val="false"/>
          <w:color w:val="000000"/>
        </w:rPr>
        <w:t xml:space="preserve">       Қазақстан Республикасы Президенттігіне кандидаттар үшін үгіттік баспа материалдарын орналастыратын орындар</w:t>
      </w:r>
    </w:p>
    <w:p>
      <w:pPr>
        <w:spacing w:after="0"/>
        <w:ind w:left="0"/>
        <w:jc w:val="left"/>
      </w:pPr>
      <w:r>
        <w:rPr>
          <w:rFonts w:ascii="Times New Roman"/>
          <w:b/>
          <w:i w:val="false"/>
          <w:color w:val="000000"/>
        </w:rPr>
        <w:t xml:space="preserve"> Жетісай қаласы</w:t>
      </w:r>
    </w:p>
    <w:p>
      <w:pPr>
        <w:spacing w:after="0"/>
        <w:ind w:left="0"/>
        <w:jc w:val="both"/>
      </w:pPr>
      <w:r>
        <w:rPr>
          <w:rFonts w:ascii="Times New Roman"/>
          <w:b w:val="false"/>
          <w:i w:val="false"/>
          <w:color w:val="000000"/>
          <w:sz w:val="28"/>
        </w:rPr>
        <w:t>      1. Ескендіров көшесі бойындағы Абай атындағы жалпы орта мектебі</w:t>
      </w:r>
      <w:r>
        <w:br/>
      </w:r>
      <w:r>
        <w:rPr>
          <w:rFonts w:ascii="Times New Roman"/>
          <w:b w:val="false"/>
          <w:i w:val="false"/>
          <w:color w:val="000000"/>
          <w:sz w:val="28"/>
        </w:rPr>
        <w:t>
      2. Л.Мұсабаев көшесі бойындағы Ш.Уалиханов атындағы жалпы орта мектебі</w:t>
      </w:r>
      <w:r>
        <w:br/>
      </w:r>
      <w:r>
        <w:rPr>
          <w:rFonts w:ascii="Times New Roman"/>
          <w:b w:val="false"/>
          <w:i w:val="false"/>
          <w:color w:val="000000"/>
          <w:sz w:val="28"/>
        </w:rPr>
        <w:t>
      3. Амангелді көшесі бойындағы Ю.Гагарин атындағы жалпы орта мектебі</w:t>
      </w:r>
      <w:r>
        <w:br/>
      </w:r>
      <w:r>
        <w:rPr>
          <w:rFonts w:ascii="Times New Roman"/>
          <w:b w:val="false"/>
          <w:i w:val="false"/>
          <w:color w:val="000000"/>
          <w:sz w:val="28"/>
        </w:rPr>
        <w:t>
      4. Л.Мұсабаев көшесі бойындағы М.Горький атындағы жалпы орта мектебі</w:t>
      </w:r>
      <w:r>
        <w:br/>
      </w:r>
      <w:r>
        <w:rPr>
          <w:rFonts w:ascii="Times New Roman"/>
          <w:b w:val="false"/>
          <w:i w:val="false"/>
          <w:color w:val="000000"/>
          <w:sz w:val="28"/>
        </w:rPr>
        <w:t>
      5. Л.Тоқбергенов көшесі бойындағы Б.Момышұлы атындағы мектеп-гимназиясы ғимараты.</w:t>
      </w:r>
    </w:p>
    <w:p>
      <w:pPr>
        <w:spacing w:after="0"/>
        <w:ind w:left="0"/>
        <w:jc w:val="left"/>
      </w:pPr>
      <w:r>
        <w:rPr>
          <w:rFonts w:ascii="Times New Roman"/>
          <w:b/>
          <w:i w:val="false"/>
          <w:color w:val="000000"/>
        </w:rPr>
        <w:t xml:space="preserve"> Қазыбек би ауылдық округі</w:t>
      </w:r>
    </w:p>
    <w:p>
      <w:pPr>
        <w:spacing w:after="0"/>
        <w:ind w:left="0"/>
        <w:jc w:val="both"/>
      </w:pPr>
      <w:r>
        <w:rPr>
          <w:rFonts w:ascii="Times New Roman"/>
          <w:b w:val="false"/>
          <w:i w:val="false"/>
          <w:color w:val="000000"/>
          <w:sz w:val="28"/>
        </w:rPr>
        <w:t>      1. Құрбаната елді мекенінде орналасқан Оңдасынов атындағы жалпы орта мектебі</w:t>
      </w:r>
      <w:r>
        <w:br/>
      </w:r>
      <w:r>
        <w:rPr>
          <w:rFonts w:ascii="Times New Roman"/>
          <w:b w:val="false"/>
          <w:i w:val="false"/>
          <w:color w:val="000000"/>
          <w:sz w:val="28"/>
        </w:rPr>
        <w:t>
      2. Ә.Оспанов елді мекенінде орналасқан Амангелді атындағы жалпы орта мектебі</w:t>
      </w:r>
      <w:r>
        <w:br/>
      </w:r>
      <w:r>
        <w:rPr>
          <w:rFonts w:ascii="Times New Roman"/>
          <w:b w:val="false"/>
          <w:i w:val="false"/>
          <w:color w:val="000000"/>
          <w:sz w:val="28"/>
        </w:rPr>
        <w:t>
      3. Жамбыл елді мекенінде орналасқан Байзақов атындағы жалпы орта мектебі</w:t>
      </w:r>
      <w:r>
        <w:br/>
      </w:r>
      <w:r>
        <w:rPr>
          <w:rFonts w:ascii="Times New Roman"/>
          <w:b w:val="false"/>
          <w:i w:val="false"/>
          <w:color w:val="000000"/>
          <w:sz w:val="28"/>
        </w:rPr>
        <w:t>
      4. Таубай ата елді мекенінде орналасқан М.Жұмабаев атындағы жалпы орта мектебі.</w:t>
      </w:r>
    </w:p>
    <w:p>
      <w:pPr>
        <w:spacing w:after="0"/>
        <w:ind w:left="0"/>
        <w:jc w:val="left"/>
      </w:pPr>
      <w:r>
        <w:rPr>
          <w:rFonts w:ascii="Times New Roman"/>
          <w:b/>
          <w:i w:val="false"/>
          <w:color w:val="000000"/>
        </w:rPr>
        <w:t xml:space="preserve"> А.Қалыбеков ауылдық округі</w:t>
      </w:r>
    </w:p>
    <w:p>
      <w:pPr>
        <w:spacing w:after="0"/>
        <w:ind w:left="0"/>
        <w:jc w:val="both"/>
      </w:pPr>
      <w:r>
        <w:rPr>
          <w:rFonts w:ascii="Times New Roman"/>
          <w:b w:val="false"/>
          <w:i w:val="false"/>
          <w:color w:val="000000"/>
          <w:sz w:val="28"/>
        </w:rPr>
        <w:t>      1. Атамұра елді мекеніндегі Қ.Қайсенов атындағы жалпы орта мектебі</w:t>
      </w:r>
      <w:r>
        <w:br/>
      </w:r>
      <w:r>
        <w:rPr>
          <w:rFonts w:ascii="Times New Roman"/>
          <w:b w:val="false"/>
          <w:i w:val="false"/>
          <w:color w:val="000000"/>
          <w:sz w:val="28"/>
        </w:rPr>
        <w:t>
      2. Абат елді мекенінде орналасқан Нұрлыбаев атындағы жалпы орта мектебі</w:t>
      </w:r>
      <w:r>
        <w:br/>
      </w:r>
      <w:r>
        <w:rPr>
          <w:rFonts w:ascii="Times New Roman"/>
          <w:b w:val="false"/>
          <w:i w:val="false"/>
          <w:color w:val="000000"/>
          <w:sz w:val="28"/>
        </w:rPr>
        <w:t>
      3. Үлгілі елді мекенінде орналасқан Үлгілі жалпы орта мектебінің алды.</w:t>
      </w:r>
    </w:p>
    <w:p>
      <w:pPr>
        <w:spacing w:after="0"/>
        <w:ind w:left="0"/>
        <w:jc w:val="left"/>
      </w:pPr>
      <w:r>
        <w:rPr>
          <w:rFonts w:ascii="Times New Roman"/>
          <w:b/>
          <w:i w:val="false"/>
          <w:color w:val="000000"/>
        </w:rPr>
        <w:t xml:space="preserve"> Достық ауылдық округі бойынша</w:t>
      </w:r>
    </w:p>
    <w:p>
      <w:pPr>
        <w:spacing w:after="0"/>
        <w:ind w:left="0"/>
        <w:jc w:val="both"/>
      </w:pPr>
      <w:r>
        <w:rPr>
          <w:rFonts w:ascii="Times New Roman"/>
          <w:b w:val="false"/>
          <w:i w:val="false"/>
          <w:color w:val="000000"/>
          <w:sz w:val="28"/>
        </w:rPr>
        <w:t>      1. Достық елді мекенінде орналасқан мәдениет үйі</w:t>
      </w:r>
      <w:r>
        <w:br/>
      </w:r>
      <w:r>
        <w:rPr>
          <w:rFonts w:ascii="Times New Roman"/>
          <w:b w:val="false"/>
          <w:i w:val="false"/>
          <w:color w:val="000000"/>
          <w:sz w:val="28"/>
        </w:rPr>
        <w:t>
      2. Гүлстан елді мекенінде орналасқан Тұрсынзаде атындағы жалпы орта мектебі</w:t>
      </w:r>
      <w:r>
        <w:br/>
      </w:r>
      <w:r>
        <w:rPr>
          <w:rFonts w:ascii="Times New Roman"/>
          <w:b w:val="false"/>
          <w:i w:val="false"/>
          <w:color w:val="000000"/>
          <w:sz w:val="28"/>
        </w:rPr>
        <w:t>
      3. Хайдар елді мекенінде орналасқан С.Айни атындағы жалпы орта мектебі</w:t>
      </w:r>
      <w:r>
        <w:br/>
      </w:r>
      <w:r>
        <w:rPr>
          <w:rFonts w:ascii="Times New Roman"/>
          <w:b w:val="false"/>
          <w:i w:val="false"/>
          <w:color w:val="000000"/>
          <w:sz w:val="28"/>
        </w:rPr>
        <w:t>
      4. Бескетік елді мекенінде орналасқан М.Ғабдуллин атындағы жалпы орта мектебі.</w:t>
      </w:r>
    </w:p>
    <w:p>
      <w:pPr>
        <w:spacing w:after="0"/>
        <w:ind w:left="0"/>
        <w:jc w:val="left"/>
      </w:pPr>
      <w:r>
        <w:rPr>
          <w:rFonts w:ascii="Times New Roman"/>
          <w:b/>
          <w:i w:val="false"/>
          <w:color w:val="000000"/>
        </w:rPr>
        <w:t xml:space="preserve"> Қарақай ауылдық округі</w:t>
      </w:r>
    </w:p>
    <w:p>
      <w:pPr>
        <w:spacing w:after="0"/>
        <w:ind w:left="0"/>
        <w:jc w:val="both"/>
      </w:pPr>
      <w:r>
        <w:rPr>
          <w:rFonts w:ascii="Times New Roman"/>
          <w:b w:val="false"/>
          <w:i w:val="false"/>
          <w:color w:val="000000"/>
          <w:sz w:val="28"/>
        </w:rPr>
        <w:t>      1. Сәтпаев елді мекенінде орналасқан Ш.Құдайбердиев атындағы жалпы орта мектебі</w:t>
      </w:r>
      <w:r>
        <w:br/>
      </w:r>
      <w:r>
        <w:rPr>
          <w:rFonts w:ascii="Times New Roman"/>
          <w:b w:val="false"/>
          <w:i w:val="false"/>
          <w:color w:val="000000"/>
          <w:sz w:val="28"/>
        </w:rPr>
        <w:t>
      2. Қарақай елді мекенінде орналасқан М.Мәметова атындағы жалпы орта мектебі</w:t>
      </w:r>
      <w:r>
        <w:br/>
      </w:r>
      <w:r>
        <w:rPr>
          <w:rFonts w:ascii="Times New Roman"/>
          <w:b w:val="false"/>
          <w:i w:val="false"/>
          <w:color w:val="000000"/>
          <w:sz w:val="28"/>
        </w:rPr>
        <w:t>
      3. Кетебай елді мекенінде орналасқан Ә.Молдағұлова атындағы жалпы орта мектебі</w:t>
      </w:r>
      <w:r>
        <w:br/>
      </w:r>
      <w:r>
        <w:rPr>
          <w:rFonts w:ascii="Times New Roman"/>
          <w:b w:val="false"/>
          <w:i w:val="false"/>
          <w:color w:val="000000"/>
          <w:sz w:val="28"/>
        </w:rPr>
        <w:t>
      4. Қараөзек елді мекенінде орналасқан «Қараөзек» жалпы орта мектебі.</w:t>
      </w:r>
    </w:p>
    <w:p>
      <w:pPr>
        <w:spacing w:after="0"/>
        <w:ind w:left="0"/>
        <w:jc w:val="left"/>
      </w:pPr>
      <w:r>
        <w:rPr>
          <w:rFonts w:ascii="Times New Roman"/>
          <w:b/>
          <w:i w:val="false"/>
          <w:color w:val="000000"/>
        </w:rPr>
        <w:t xml:space="preserve"> Жаңа ауыл ауылдық округі</w:t>
      </w:r>
    </w:p>
    <w:p>
      <w:pPr>
        <w:spacing w:after="0"/>
        <w:ind w:left="0"/>
        <w:jc w:val="both"/>
      </w:pPr>
      <w:r>
        <w:rPr>
          <w:rFonts w:ascii="Times New Roman"/>
          <w:b w:val="false"/>
          <w:i w:val="false"/>
          <w:color w:val="000000"/>
          <w:sz w:val="28"/>
        </w:rPr>
        <w:t>      1. Ынтымақ елді мекенінде орналасқан Ш.Құдайбердиев атындағы жалпы орта мектебі</w:t>
      </w:r>
      <w:r>
        <w:br/>
      </w:r>
      <w:r>
        <w:rPr>
          <w:rFonts w:ascii="Times New Roman"/>
          <w:b w:val="false"/>
          <w:i w:val="false"/>
          <w:color w:val="000000"/>
          <w:sz w:val="28"/>
        </w:rPr>
        <w:t>
      2. Мырзашөл елді мекенінде орналасқан фельдшерлік-акушерлік пункті ғимаратының жанында</w:t>
      </w:r>
      <w:r>
        <w:br/>
      </w:r>
      <w:r>
        <w:rPr>
          <w:rFonts w:ascii="Times New Roman"/>
          <w:b w:val="false"/>
          <w:i w:val="false"/>
          <w:color w:val="000000"/>
          <w:sz w:val="28"/>
        </w:rPr>
        <w:t>
      3. Атақоныс елді мекенінде орналасқан Жәми атындағы жалпы орта мектебі</w:t>
      </w:r>
      <w:r>
        <w:br/>
      </w:r>
      <w:r>
        <w:rPr>
          <w:rFonts w:ascii="Times New Roman"/>
          <w:b w:val="false"/>
          <w:i w:val="false"/>
          <w:color w:val="000000"/>
          <w:sz w:val="28"/>
        </w:rPr>
        <w:t>
      4. Қарой елді мекенінде орналасқан фельдшерлік-акушерлік пункті ғимараты</w:t>
      </w:r>
      <w:r>
        <w:br/>
      </w:r>
      <w:r>
        <w:rPr>
          <w:rFonts w:ascii="Times New Roman"/>
          <w:b w:val="false"/>
          <w:i w:val="false"/>
          <w:color w:val="000000"/>
          <w:sz w:val="28"/>
        </w:rPr>
        <w:t>
      5. Жаңа ауыл елді мекенінде орналасқан Яссауи атындағы жалпы орта мектебінің алды</w:t>
      </w:r>
      <w:r>
        <w:br/>
      </w:r>
      <w:r>
        <w:rPr>
          <w:rFonts w:ascii="Times New Roman"/>
          <w:b w:val="false"/>
          <w:i w:val="false"/>
          <w:color w:val="000000"/>
          <w:sz w:val="28"/>
        </w:rPr>
        <w:t>
      6. Әбдіхалық елді мекенінде орналасқан Майлин атындағы жалпы орта мектебі.</w:t>
      </w:r>
    </w:p>
    <w:p>
      <w:pPr>
        <w:spacing w:after="0"/>
        <w:ind w:left="0"/>
        <w:jc w:val="left"/>
      </w:pPr>
      <w:r>
        <w:rPr>
          <w:rFonts w:ascii="Times New Roman"/>
          <w:b/>
          <w:i w:val="false"/>
          <w:color w:val="000000"/>
        </w:rPr>
        <w:t xml:space="preserve"> Жылы су ауылдық округі</w:t>
      </w:r>
    </w:p>
    <w:p>
      <w:pPr>
        <w:spacing w:after="0"/>
        <w:ind w:left="0"/>
        <w:jc w:val="both"/>
      </w:pPr>
      <w:r>
        <w:rPr>
          <w:rFonts w:ascii="Times New Roman"/>
          <w:b w:val="false"/>
          <w:i w:val="false"/>
          <w:color w:val="000000"/>
          <w:sz w:val="28"/>
        </w:rPr>
        <w:t>      1. Байқоныс елді мекенінде орналасқан Әуезов атындағы жалпы орта мектебі</w:t>
      </w:r>
      <w:r>
        <w:br/>
      </w:r>
      <w:r>
        <w:rPr>
          <w:rFonts w:ascii="Times New Roman"/>
          <w:b w:val="false"/>
          <w:i w:val="false"/>
          <w:color w:val="000000"/>
          <w:sz w:val="28"/>
        </w:rPr>
        <w:t>
      2. Сейфуллин елді мекенінде орналасқан Сейфуллин атындағы жалпы орта мектебі</w:t>
      </w:r>
      <w:r>
        <w:br/>
      </w:r>
      <w:r>
        <w:rPr>
          <w:rFonts w:ascii="Times New Roman"/>
          <w:b w:val="false"/>
          <w:i w:val="false"/>
          <w:color w:val="000000"/>
          <w:sz w:val="28"/>
        </w:rPr>
        <w:t>
      3. Жылы су елді мекенінде орналасқан Шоқай атындағы жалпы орта мектебі</w:t>
      </w:r>
      <w:r>
        <w:br/>
      </w:r>
      <w:r>
        <w:rPr>
          <w:rFonts w:ascii="Times New Roman"/>
          <w:b w:val="false"/>
          <w:i w:val="false"/>
          <w:color w:val="000000"/>
          <w:sz w:val="28"/>
        </w:rPr>
        <w:t>
      4. Әл-Фараби елді мекенінде орналасқан № 114 жалпы орта мектебі</w:t>
      </w:r>
      <w:r>
        <w:br/>
      </w:r>
      <w:r>
        <w:rPr>
          <w:rFonts w:ascii="Times New Roman"/>
          <w:b w:val="false"/>
          <w:i w:val="false"/>
          <w:color w:val="000000"/>
          <w:sz w:val="28"/>
        </w:rPr>
        <w:t>
      5. Баққоныс елді мекенінде орналасқан Жангелдин атындағы жалпы орта мектебі</w:t>
      </w:r>
      <w:r>
        <w:br/>
      </w:r>
      <w:r>
        <w:rPr>
          <w:rFonts w:ascii="Times New Roman"/>
          <w:b w:val="false"/>
          <w:i w:val="false"/>
          <w:color w:val="000000"/>
          <w:sz w:val="28"/>
        </w:rPr>
        <w:t>
      6. Мырзашоқы елді мекенінде орналасқан Жансүгіров атындағы жалпы орта мектебі.</w:t>
      </w:r>
    </w:p>
    <w:p>
      <w:pPr>
        <w:spacing w:after="0"/>
        <w:ind w:left="0"/>
        <w:jc w:val="left"/>
      </w:pPr>
      <w:r>
        <w:rPr>
          <w:rFonts w:ascii="Times New Roman"/>
          <w:b/>
          <w:i w:val="false"/>
          <w:color w:val="000000"/>
        </w:rPr>
        <w:t xml:space="preserve"> Асықата кенті</w:t>
      </w:r>
    </w:p>
    <w:p>
      <w:pPr>
        <w:spacing w:after="0"/>
        <w:ind w:left="0"/>
        <w:jc w:val="both"/>
      </w:pPr>
      <w:r>
        <w:rPr>
          <w:rFonts w:ascii="Times New Roman"/>
          <w:b w:val="false"/>
          <w:i w:val="false"/>
          <w:color w:val="000000"/>
          <w:sz w:val="28"/>
        </w:rPr>
        <w:t>      1. М.Әуезов көшесінде орналасқан «Қайнар» мектеп–гимназиясы</w:t>
      </w:r>
      <w:r>
        <w:br/>
      </w:r>
      <w:r>
        <w:rPr>
          <w:rFonts w:ascii="Times New Roman"/>
          <w:b w:val="false"/>
          <w:i w:val="false"/>
          <w:color w:val="000000"/>
          <w:sz w:val="28"/>
        </w:rPr>
        <w:t>
      2. А.Әлімбетов көшесінде орналасқан «Жеңіс» мектеп-гимназиясы</w:t>
      </w:r>
      <w:r>
        <w:br/>
      </w:r>
      <w:r>
        <w:rPr>
          <w:rFonts w:ascii="Times New Roman"/>
          <w:b w:val="false"/>
          <w:i w:val="false"/>
          <w:color w:val="000000"/>
          <w:sz w:val="28"/>
        </w:rPr>
        <w:t>
      3. Қазыбек би көшесінде орналасқан Асықата орталық № 1 ауруханасы</w:t>
      </w:r>
      <w:r>
        <w:br/>
      </w:r>
      <w:r>
        <w:rPr>
          <w:rFonts w:ascii="Times New Roman"/>
          <w:b w:val="false"/>
          <w:i w:val="false"/>
          <w:color w:val="000000"/>
          <w:sz w:val="28"/>
        </w:rPr>
        <w:t>
      4. Әбілқасымов көшесінде орналасқан № 15 кәсіптік мектеп.</w:t>
      </w:r>
    </w:p>
    <w:p>
      <w:pPr>
        <w:spacing w:after="0"/>
        <w:ind w:left="0"/>
        <w:jc w:val="left"/>
      </w:pPr>
      <w:r>
        <w:rPr>
          <w:rFonts w:ascii="Times New Roman"/>
          <w:b/>
          <w:i w:val="false"/>
          <w:color w:val="000000"/>
        </w:rPr>
        <w:t xml:space="preserve"> Ынтымақ ауылдық округі</w:t>
      </w:r>
    </w:p>
    <w:p>
      <w:pPr>
        <w:spacing w:after="0"/>
        <w:ind w:left="0"/>
        <w:jc w:val="both"/>
      </w:pPr>
      <w:r>
        <w:rPr>
          <w:rFonts w:ascii="Times New Roman"/>
          <w:b w:val="false"/>
          <w:i w:val="false"/>
          <w:color w:val="000000"/>
          <w:sz w:val="28"/>
        </w:rPr>
        <w:t>      1. Өркенді елді мекенінде орналасқан Асықата жалпы орта мектебі</w:t>
      </w:r>
      <w:r>
        <w:br/>
      </w:r>
      <w:r>
        <w:rPr>
          <w:rFonts w:ascii="Times New Roman"/>
          <w:b w:val="false"/>
          <w:i w:val="false"/>
          <w:color w:val="000000"/>
          <w:sz w:val="28"/>
        </w:rPr>
        <w:t>
      2. Әден ата елді мекенінде орналасқан Ынтымақ жалпы орта мектебі</w:t>
      </w:r>
      <w:r>
        <w:br/>
      </w:r>
      <w:r>
        <w:rPr>
          <w:rFonts w:ascii="Times New Roman"/>
          <w:b w:val="false"/>
          <w:i w:val="false"/>
          <w:color w:val="000000"/>
          <w:sz w:val="28"/>
        </w:rPr>
        <w:t>
      3. Талапты елді мекенінде орналасқан С.Асанов атындағы жалпы орта мектебі</w:t>
      </w:r>
      <w:r>
        <w:br/>
      </w:r>
      <w:r>
        <w:rPr>
          <w:rFonts w:ascii="Times New Roman"/>
          <w:b w:val="false"/>
          <w:i w:val="false"/>
          <w:color w:val="000000"/>
          <w:sz w:val="28"/>
        </w:rPr>
        <w:t>
      4. Көрікті елді мекенінде орналасқан Еңбек жалпы орта мектебі.</w:t>
      </w:r>
    </w:p>
    <w:p>
      <w:pPr>
        <w:spacing w:after="0"/>
        <w:ind w:left="0"/>
        <w:jc w:val="left"/>
      </w:pPr>
      <w:r>
        <w:rPr>
          <w:rFonts w:ascii="Times New Roman"/>
          <w:b/>
          <w:i w:val="false"/>
          <w:color w:val="000000"/>
        </w:rPr>
        <w:t xml:space="preserve"> Ш.Ділдабеков ауылдық округі</w:t>
      </w:r>
    </w:p>
    <w:p>
      <w:pPr>
        <w:spacing w:after="0"/>
        <w:ind w:left="0"/>
        <w:jc w:val="both"/>
      </w:pPr>
      <w:r>
        <w:rPr>
          <w:rFonts w:ascii="Times New Roman"/>
          <w:b w:val="false"/>
          <w:i w:val="false"/>
          <w:color w:val="000000"/>
          <w:sz w:val="28"/>
        </w:rPr>
        <w:t>      1. Жеңіс елді мекенінде орналасқан Қ.Дәрімбаев атындағы жалпы орта мектебі</w:t>
      </w:r>
      <w:r>
        <w:br/>
      </w:r>
      <w:r>
        <w:rPr>
          <w:rFonts w:ascii="Times New Roman"/>
          <w:b w:val="false"/>
          <w:i w:val="false"/>
          <w:color w:val="000000"/>
          <w:sz w:val="28"/>
        </w:rPr>
        <w:t>
      2. Бірлік елді мекенінде орналасқан С.Қожанов атындағы жалпы орта мектебі</w:t>
      </w:r>
      <w:r>
        <w:br/>
      </w:r>
      <w:r>
        <w:rPr>
          <w:rFonts w:ascii="Times New Roman"/>
          <w:b w:val="false"/>
          <w:i w:val="false"/>
          <w:color w:val="000000"/>
          <w:sz w:val="28"/>
        </w:rPr>
        <w:t>
      3. Сұлубұлақ елді мекенінде орналасқан «Қызылтаң» жалпы орта мектебі</w:t>
      </w:r>
      <w:r>
        <w:br/>
      </w:r>
      <w:r>
        <w:rPr>
          <w:rFonts w:ascii="Times New Roman"/>
          <w:b w:val="false"/>
          <w:i w:val="false"/>
          <w:color w:val="000000"/>
          <w:sz w:val="28"/>
        </w:rPr>
        <w:t>
      4. Зерделі елді мекенінде орналасқан Н.Исмайлов атындағы жалпы орта мектебі</w:t>
      </w:r>
      <w:r>
        <w:br/>
      </w:r>
      <w:r>
        <w:rPr>
          <w:rFonts w:ascii="Times New Roman"/>
          <w:b w:val="false"/>
          <w:i w:val="false"/>
          <w:color w:val="000000"/>
          <w:sz w:val="28"/>
        </w:rPr>
        <w:t>
      5. Жаңа дала елді мекенінде орналасқан «Жаңа дала» жалпы орта мектебі.</w:t>
      </w:r>
    </w:p>
    <w:p>
      <w:pPr>
        <w:spacing w:after="0"/>
        <w:ind w:left="0"/>
        <w:jc w:val="left"/>
      </w:pPr>
      <w:r>
        <w:rPr>
          <w:rFonts w:ascii="Times New Roman"/>
          <w:b/>
          <w:i w:val="false"/>
          <w:color w:val="000000"/>
        </w:rPr>
        <w:t xml:space="preserve"> Ж.Ералиев ауылдық округі</w:t>
      </w:r>
    </w:p>
    <w:p>
      <w:pPr>
        <w:spacing w:after="0"/>
        <w:ind w:left="0"/>
        <w:jc w:val="both"/>
      </w:pPr>
      <w:r>
        <w:rPr>
          <w:rFonts w:ascii="Times New Roman"/>
          <w:b w:val="false"/>
          <w:i w:val="false"/>
          <w:color w:val="000000"/>
          <w:sz w:val="28"/>
        </w:rPr>
        <w:t>      1. Арай елді мекенінде орналасқан мәдениет үйінің ғимараты</w:t>
      </w:r>
      <w:r>
        <w:br/>
      </w:r>
      <w:r>
        <w:rPr>
          <w:rFonts w:ascii="Times New Roman"/>
          <w:b w:val="false"/>
          <w:i w:val="false"/>
          <w:color w:val="000000"/>
          <w:sz w:val="28"/>
        </w:rPr>
        <w:t>
      2. Әлімбетов елді мекенінде орналасқан «Сырдария» жалпы орта мектебі</w:t>
      </w:r>
      <w:r>
        <w:br/>
      </w:r>
      <w:r>
        <w:rPr>
          <w:rFonts w:ascii="Times New Roman"/>
          <w:b w:val="false"/>
          <w:i w:val="false"/>
          <w:color w:val="000000"/>
          <w:sz w:val="28"/>
        </w:rPr>
        <w:t>
      3. Қызыл әскер елді мекенінде орналасқан Ә.Қастеев атындағы жалпы орта мектебі</w:t>
      </w:r>
      <w:r>
        <w:br/>
      </w:r>
      <w:r>
        <w:rPr>
          <w:rFonts w:ascii="Times New Roman"/>
          <w:b w:val="false"/>
          <w:i w:val="false"/>
          <w:color w:val="000000"/>
          <w:sz w:val="28"/>
        </w:rPr>
        <w:t>
      4. Үтіртөбе елді мекенінде орналасқан Қ.Сәтпаев атындағы жалпы орта мектебі</w:t>
      </w:r>
      <w:r>
        <w:br/>
      </w:r>
      <w:r>
        <w:rPr>
          <w:rFonts w:ascii="Times New Roman"/>
          <w:b w:val="false"/>
          <w:i w:val="false"/>
          <w:color w:val="000000"/>
          <w:sz w:val="28"/>
        </w:rPr>
        <w:t>
      5. Көктөбе елді мекенінде орналасқан М.Мақатаев атындағы жалпы орта мектебі</w:t>
      </w:r>
      <w:r>
        <w:br/>
      </w:r>
      <w:r>
        <w:rPr>
          <w:rFonts w:ascii="Times New Roman"/>
          <w:b w:val="false"/>
          <w:i w:val="false"/>
          <w:color w:val="000000"/>
          <w:sz w:val="28"/>
        </w:rPr>
        <w:t>
      6. С.Сейфуллин елді мекенінде орналасқан С.Сейфуллин атындағы жалпы орта мектебі.</w:t>
      </w:r>
    </w:p>
    <w:p>
      <w:pPr>
        <w:spacing w:after="0"/>
        <w:ind w:left="0"/>
        <w:jc w:val="left"/>
      </w:pPr>
      <w:r>
        <w:rPr>
          <w:rFonts w:ascii="Times New Roman"/>
          <w:b/>
          <w:i w:val="false"/>
          <w:color w:val="000000"/>
        </w:rPr>
        <w:t xml:space="preserve"> Абай ауылдық округі</w:t>
      </w:r>
    </w:p>
    <w:p>
      <w:pPr>
        <w:spacing w:after="0"/>
        <w:ind w:left="0"/>
        <w:jc w:val="both"/>
      </w:pPr>
      <w:r>
        <w:rPr>
          <w:rFonts w:ascii="Times New Roman"/>
          <w:b w:val="false"/>
          <w:i w:val="false"/>
          <w:color w:val="000000"/>
          <w:sz w:val="28"/>
        </w:rPr>
        <w:t>      1. Жүзімдік елді мекенінде орналасқан Ю.Гагарин атындағы жалпы орта мектебі</w:t>
      </w:r>
      <w:r>
        <w:br/>
      </w:r>
      <w:r>
        <w:rPr>
          <w:rFonts w:ascii="Times New Roman"/>
          <w:b w:val="false"/>
          <w:i w:val="false"/>
          <w:color w:val="000000"/>
          <w:sz w:val="28"/>
        </w:rPr>
        <w:t>
      2. Бейбітшілік елді мекенінде орналасқан Г.Титов атындағы жалпы орта мектебі</w:t>
      </w:r>
      <w:r>
        <w:br/>
      </w:r>
      <w:r>
        <w:rPr>
          <w:rFonts w:ascii="Times New Roman"/>
          <w:b w:val="false"/>
          <w:i w:val="false"/>
          <w:color w:val="000000"/>
          <w:sz w:val="28"/>
        </w:rPr>
        <w:t>
      3. Отан елді мекенінде орналасқан Г.Титов атындағы жалпы орта мектебі.</w:t>
      </w:r>
    </w:p>
    <w:p>
      <w:pPr>
        <w:spacing w:after="0"/>
        <w:ind w:left="0"/>
        <w:jc w:val="left"/>
      </w:pPr>
      <w:r>
        <w:rPr>
          <w:rFonts w:ascii="Times New Roman"/>
          <w:b/>
          <w:i w:val="false"/>
          <w:color w:val="000000"/>
        </w:rPr>
        <w:t xml:space="preserve"> Қызылқұм ауылдық округі</w:t>
      </w:r>
    </w:p>
    <w:p>
      <w:pPr>
        <w:spacing w:after="0"/>
        <w:ind w:left="0"/>
        <w:jc w:val="both"/>
      </w:pPr>
      <w:r>
        <w:rPr>
          <w:rFonts w:ascii="Times New Roman"/>
          <w:b w:val="false"/>
          <w:i w:val="false"/>
          <w:color w:val="000000"/>
          <w:sz w:val="28"/>
        </w:rPr>
        <w:t>      1. Еңбекші елді мекенінде орналасқан «Қызылқұм» жалпы орта мектебі</w:t>
      </w:r>
      <w:r>
        <w:br/>
      </w:r>
      <w:r>
        <w:rPr>
          <w:rFonts w:ascii="Times New Roman"/>
          <w:b w:val="false"/>
          <w:i w:val="false"/>
          <w:color w:val="000000"/>
          <w:sz w:val="28"/>
        </w:rPr>
        <w:t>
      2. Первомайское елді мекеніндегі Я.Есенбеков атындағы жалпы орта мектебі.</w:t>
      </w:r>
    </w:p>
    <w:p>
      <w:pPr>
        <w:spacing w:after="0"/>
        <w:ind w:left="0"/>
        <w:jc w:val="left"/>
      </w:pPr>
      <w:r>
        <w:rPr>
          <w:rFonts w:ascii="Times New Roman"/>
          <w:b/>
          <w:i w:val="false"/>
          <w:color w:val="000000"/>
        </w:rPr>
        <w:t xml:space="preserve"> Мақталы ауылдық округі</w:t>
      </w:r>
    </w:p>
    <w:p>
      <w:pPr>
        <w:spacing w:after="0"/>
        <w:ind w:left="0"/>
        <w:jc w:val="both"/>
      </w:pPr>
      <w:r>
        <w:rPr>
          <w:rFonts w:ascii="Times New Roman"/>
          <w:b w:val="false"/>
          <w:i w:val="false"/>
          <w:color w:val="000000"/>
          <w:sz w:val="28"/>
        </w:rPr>
        <w:t>      1. Ғ.Мұратбаев елді мекенінде орналасқан Ғ.Мұратбаев атындағы жалпы орта мектебі</w:t>
      </w:r>
      <w:r>
        <w:br/>
      </w:r>
      <w:r>
        <w:rPr>
          <w:rFonts w:ascii="Times New Roman"/>
          <w:b w:val="false"/>
          <w:i w:val="false"/>
          <w:color w:val="000000"/>
          <w:sz w:val="28"/>
        </w:rPr>
        <w:t>
      2. А.Чехов елді мекенінде орналасқан А.Чехов атындағы жалпы орта мектебі</w:t>
      </w:r>
      <w:r>
        <w:br/>
      </w:r>
      <w:r>
        <w:rPr>
          <w:rFonts w:ascii="Times New Roman"/>
          <w:b w:val="false"/>
          <w:i w:val="false"/>
          <w:color w:val="000000"/>
          <w:sz w:val="28"/>
        </w:rPr>
        <w:t>
      3. Ы.Алтынсарин елді мекенінде орналасқан Ы.Алтынсарин атындағы жалпы орта мектебі</w:t>
      </w:r>
      <w:r>
        <w:br/>
      </w:r>
      <w:r>
        <w:rPr>
          <w:rFonts w:ascii="Times New Roman"/>
          <w:b w:val="false"/>
          <w:i w:val="false"/>
          <w:color w:val="000000"/>
          <w:sz w:val="28"/>
        </w:rPr>
        <w:t>
      4. Алмалы елді мекенінде орналасқан «Достық» жалпы орта мектебі.</w:t>
      </w:r>
    </w:p>
    <w:p>
      <w:pPr>
        <w:spacing w:after="0"/>
        <w:ind w:left="0"/>
        <w:jc w:val="left"/>
      </w:pPr>
      <w:r>
        <w:rPr>
          <w:rFonts w:ascii="Times New Roman"/>
          <w:b/>
          <w:i w:val="false"/>
          <w:color w:val="000000"/>
        </w:rPr>
        <w:t xml:space="preserve"> Атамекен ауылдық округі</w:t>
      </w:r>
    </w:p>
    <w:p>
      <w:pPr>
        <w:spacing w:after="0"/>
        <w:ind w:left="0"/>
        <w:jc w:val="both"/>
      </w:pPr>
      <w:r>
        <w:rPr>
          <w:rFonts w:ascii="Times New Roman"/>
          <w:b w:val="false"/>
          <w:i w:val="false"/>
          <w:color w:val="000000"/>
          <w:sz w:val="28"/>
        </w:rPr>
        <w:t>      1. Атамекен елді мекенінде орналасқан «Жібек жолы» жалпы орта мектебі</w:t>
      </w:r>
      <w:r>
        <w:br/>
      </w:r>
      <w:r>
        <w:rPr>
          <w:rFonts w:ascii="Times New Roman"/>
          <w:b w:val="false"/>
          <w:i w:val="false"/>
          <w:color w:val="000000"/>
          <w:sz w:val="28"/>
        </w:rPr>
        <w:t>
      2. Талапты елді мекенінде орналасқан «Мырзашөл» жалпы орта мектебі</w:t>
      </w:r>
      <w:r>
        <w:br/>
      </w:r>
      <w:r>
        <w:rPr>
          <w:rFonts w:ascii="Times New Roman"/>
          <w:b w:val="false"/>
          <w:i w:val="false"/>
          <w:color w:val="000000"/>
          <w:sz w:val="28"/>
        </w:rPr>
        <w:t>
      3. Жемісті елді мекенінде орналасқан Қазыбек би атындағы жалпы орта мектебі</w:t>
      </w:r>
      <w:r>
        <w:br/>
      </w:r>
      <w:r>
        <w:rPr>
          <w:rFonts w:ascii="Times New Roman"/>
          <w:b w:val="false"/>
          <w:i w:val="false"/>
          <w:color w:val="000000"/>
          <w:sz w:val="28"/>
        </w:rPr>
        <w:t>
      4. Мақташы елді мекенінде орналасқан «Мақташы» жалпы орта мектебі</w:t>
      </w:r>
      <w:r>
        <w:br/>
      </w:r>
      <w:r>
        <w:rPr>
          <w:rFonts w:ascii="Times New Roman"/>
          <w:b w:val="false"/>
          <w:i w:val="false"/>
          <w:color w:val="000000"/>
          <w:sz w:val="28"/>
        </w:rPr>
        <w:t>
      5. Қоғалы елді мекенінде орналасқан Ж.Сүлейменов атындағы жалпы орта мектебі.</w:t>
      </w:r>
    </w:p>
    <w:p>
      <w:pPr>
        <w:spacing w:after="0"/>
        <w:ind w:left="0"/>
        <w:jc w:val="left"/>
      </w:pPr>
      <w:r>
        <w:rPr>
          <w:rFonts w:ascii="Times New Roman"/>
          <w:b/>
          <w:i w:val="false"/>
          <w:color w:val="000000"/>
        </w:rPr>
        <w:t xml:space="preserve"> Мырзакент кенті</w:t>
      </w:r>
    </w:p>
    <w:p>
      <w:pPr>
        <w:spacing w:after="0"/>
        <w:ind w:left="0"/>
        <w:jc w:val="both"/>
      </w:pPr>
      <w:r>
        <w:rPr>
          <w:rFonts w:ascii="Times New Roman"/>
          <w:b w:val="false"/>
          <w:i w:val="false"/>
          <w:color w:val="000000"/>
          <w:sz w:val="28"/>
        </w:rPr>
        <w:t>      1. Мырзакент кенті орналасқан С.Жәштаев көшесіндегі кент әкімі аппараты ғимараты.</w:t>
      </w:r>
    </w:p>
    <w:p>
      <w:pPr>
        <w:spacing w:after="0"/>
        <w:ind w:left="0"/>
        <w:jc w:val="left"/>
      </w:pPr>
      <w:r>
        <w:rPr>
          <w:rFonts w:ascii="Times New Roman"/>
          <w:b/>
          <w:i w:val="false"/>
          <w:color w:val="000000"/>
        </w:rPr>
        <w:t xml:space="preserve"> Атакент кенті</w:t>
      </w:r>
    </w:p>
    <w:p>
      <w:pPr>
        <w:spacing w:after="0"/>
        <w:ind w:left="0"/>
        <w:jc w:val="both"/>
      </w:pPr>
      <w:r>
        <w:rPr>
          <w:rFonts w:ascii="Times New Roman"/>
          <w:b w:val="false"/>
          <w:i w:val="false"/>
          <w:color w:val="000000"/>
          <w:sz w:val="28"/>
        </w:rPr>
        <w:t>      1. Н.Төреқұлов көшесінде орналасқан «Достық» мәдениет үйі.</w:t>
      </w:r>
    </w:p>
    <w:p>
      <w:pPr>
        <w:spacing w:after="0"/>
        <w:ind w:left="0"/>
        <w:jc w:val="left"/>
      </w:pPr>
      <w:r>
        <w:rPr>
          <w:rFonts w:ascii="Times New Roman"/>
          <w:b/>
          <w:i w:val="false"/>
          <w:color w:val="000000"/>
        </w:rPr>
        <w:t xml:space="preserve"> Мақтаарал ауылдық округі</w:t>
      </w:r>
    </w:p>
    <w:p>
      <w:pPr>
        <w:spacing w:after="0"/>
        <w:ind w:left="0"/>
        <w:jc w:val="both"/>
      </w:pPr>
      <w:r>
        <w:rPr>
          <w:rFonts w:ascii="Times New Roman"/>
          <w:b w:val="false"/>
          <w:i w:val="false"/>
          <w:color w:val="000000"/>
          <w:sz w:val="28"/>
        </w:rPr>
        <w:t>      1. Береке елді мекенінде орналасқан Әл-Фараби атындағы жалпы орта мектебі</w:t>
      </w:r>
      <w:r>
        <w:br/>
      </w:r>
      <w:r>
        <w:rPr>
          <w:rFonts w:ascii="Times New Roman"/>
          <w:b w:val="false"/>
          <w:i w:val="false"/>
          <w:color w:val="000000"/>
          <w:sz w:val="28"/>
        </w:rPr>
        <w:t>
      2. Мәдениет елді мекенінде орналасқан «Мәдениет» жалпы орта мектебі</w:t>
      </w:r>
      <w:r>
        <w:br/>
      </w:r>
      <w:r>
        <w:rPr>
          <w:rFonts w:ascii="Times New Roman"/>
          <w:b w:val="false"/>
          <w:i w:val="false"/>
          <w:color w:val="000000"/>
          <w:sz w:val="28"/>
        </w:rPr>
        <w:t>
      3. Игілік елді мекенінде орналасқан Т.Аубакиров атындағы жалпы орта мектебі</w:t>
      </w:r>
      <w:r>
        <w:br/>
      </w:r>
      <w:r>
        <w:rPr>
          <w:rFonts w:ascii="Times New Roman"/>
          <w:b w:val="false"/>
          <w:i w:val="false"/>
          <w:color w:val="000000"/>
          <w:sz w:val="28"/>
        </w:rPr>
        <w:t>
      4. Көкарал елді мекенінде орналасқан Т.Бигельдинова атындағы жалпы орта мектебі</w:t>
      </w:r>
      <w:r>
        <w:br/>
      </w:r>
      <w:r>
        <w:rPr>
          <w:rFonts w:ascii="Times New Roman"/>
          <w:b w:val="false"/>
          <w:i w:val="false"/>
          <w:color w:val="000000"/>
          <w:sz w:val="28"/>
        </w:rPr>
        <w:t>
      5. Назарбек елді мекенінде орналасқан А.Навои атындағы жалпы орта мектебі</w:t>
      </w:r>
      <w:r>
        <w:br/>
      </w:r>
      <w:r>
        <w:rPr>
          <w:rFonts w:ascii="Times New Roman"/>
          <w:b w:val="false"/>
          <w:i w:val="false"/>
          <w:color w:val="000000"/>
          <w:sz w:val="28"/>
        </w:rPr>
        <w:t>
      6. Н.Есентаев елді мекенінде орналасқан М.Тоқжігітов атындағы жалпы орта мектебі</w:t>
      </w:r>
      <w:r>
        <w:br/>
      </w:r>
      <w:r>
        <w:rPr>
          <w:rFonts w:ascii="Times New Roman"/>
          <w:b w:val="false"/>
          <w:i w:val="false"/>
          <w:color w:val="000000"/>
          <w:sz w:val="28"/>
        </w:rPr>
        <w:t>
      7. Азаттық елді мекенінде орналасқан «Мәдениет үйі» ғимараты.</w:t>
      </w:r>
    </w:p>
    <w:p>
      <w:pPr>
        <w:spacing w:after="0"/>
        <w:ind w:left="0"/>
        <w:jc w:val="left"/>
      </w:pPr>
      <w:r>
        <w:rPr>
          <w:rFonts w:ascii="Times New Roman"/>
          <w:b/>
          <w:i w:val="false"/>
          <w:color w:val="000000"/>
        </w:rPr>
        <w:t xml:space="preserve"> Ж.Нұрлыбаев ауылдық округі</w:t>
      </w:r>
    </w:p>
    <w:p>
      <w:pPr>
        <w:spacing w:after="0"/>
        <w:ind w:left="0"/>
        <w:jc w:val="both"/>
      </w:pPr>
      <w:r>
        <w:rPr>
          <w:rFonts w:ascii="Times New Roman"/>
          <w:b w:val="false"/>
          <w:i w:val="false"/>
          <w:color w:val="000000"/>
          <w:sz w:val="28"/>
        </w:rPr>
        <w:t>      1. Өнімкер елді мекенінде орналасқан Ж.Нұрлыбаев атындағы жалпы орта мектебі</w:t>
      </w:r>
      <w:r>
        <w:br/>
      </w:r>
      <w:r>
        <w:rPr>
          <w:rFonts w:ascii="Times New Roman"/>
          <w:b w:val="false"/>
          <w:i w:val="false"/>
          <w:color w:val="000000"/>
          <w:sz w:val="28"/>
        </w:rPr>
        <w:t>
      2. Ынталы елді мекенінде орналасқан Ы.Алтынсарин атындағы жалпы орта мектебі</w:t>
      </w:r>
      <w:r>
        <w:br/>
      </w:r>
      <w:r>
        <w:rPr>
          <w:rFonts w:ascii="Times New Roman"/>
          <w:b w:val="false"/>
          <w:i w:val="false"/>
          <w:color w:val="000000"/>
          <w:sz w:val="28"/>
        </w:rPr>
        <w:t>
      3. Мырзатөбе елді мекенінде орналасқан М.Өтемісұлы атындағы жалпы орта мектебі.</w:t>
      </w:r>
    </w:p>
    <w:p>
      <w:pPr>
        <w:spacing w:after="0"/>
        <w:ind w:left="0"/>
        <w:jc w:val="left"/>
      </w:pPr>
      <w:r>
        <w:rPr>
          <w:rFonts w:ascii="Times New Roman"/>
          <w:b/>
          <w:i w:val="false"/>
          <w:color w:val="000000"/>
        </w:rPr>
        <w:t xml:space="preserve"> Бірлік ауылдық округі</w:t>
      </w:r>
    </w:p>
    <w:p>
      <w:pPr>
        <w:spacing w:after="0"/>
        <w:ind w:left="0"/>
        <w:jc w:val="both"/>
      </w:pPr>
      <w:r>
        <w:rPr>
          <w:rFonts w:ascii="Times New Roman"/>
          <w:b w:val="false"/>
          <w:i w:val="false"/>
          <w:color w:val="000000"/>
          <w:sz w:val="28"/>
        </w:rPr>
        <w:t>      1. Қ.Пернебаев елді мекенінде орналасқан «Бірлік» жалпы орта мектебі</w:t>
      </w:r>
      <w:r>
        <w:br/>
      </w:r>
      <w:r>
        <w:rPr>
          <w:rFonts w:ascii="Times New Roman"/>
          <w:b w:val="false"/>
          <w:i w:val="false"/>
          <w:color w:val="000000"/>
          <w:sz w:val="28"/>
        </w:rPr>
        <w:t>
      2. Табысты елді мекенінде орналасқан И.Панфилов атындағы жалпы орта мектебі</w:t>
      </w:r>
      <w:r>
        <w:br/>
      </w:r>
      <w:r>
        <w:rPr>
          <w:rFonts w:ascii="Times New Roman"/>
          <w:b w:val="false"/>
          <w:i w:val="false"/>
          <w:color w:val="000000"/>
          <w:sz w:val="28"/>
        </w:rPr>
        <w:t>
      3. Алғабас елді мекенінде орналасқан «Береке» жалпы орта мектебі.</w:t>
      </w:r>
    </w:p>
    <w:p>
      <w:pPr>
        <w:spacing w:after="0"/>
        <w:ind w:left="0"/>
        <w:jc w:val="left"/>
      </w:pPr>
      <w:r>
        <w:rPr>
          <w:rFonts w:ascii="Times New Roman"/>
          <w:b/>
          <w:i w:val="false"/>
          <w:color w:val="000000"/>
        </w:rPr>
        <w:t xml:space="preserve"> Жамбыл ауылдық округі</w:t>
      </w:r>
    </w:p>
    <w:p>
      <w:pPr>
        <w:spacing w:after="0"/>
        <w:ind w:left="0"/>
        <w:jc w:val="both"/>
      </w:pPr>
      <w:r>
        <w:rPr>
          <w:rFonts w:ascii="Times New Roman"/>
          <w:b w:val="false"/>
          <w:i w:val="false"/>
          <w:color w:val="000000"/>
          <w:sz w:val="28"/>
        </w:rPr>
        <w:t>      1. Октябрь елді мекенінде орналасқан № 117 жалпы орта мектебі</w:t>
      </w:r>
      <w:r>
        <w:br/>
      </w:r>
      <w:r>
        <w:rPr>
          <w:rFonts w:ascii="Times New Roman"/>
          <w:b w:val="false"/>
          <w:i w:val="false"/>
          <w:color w:val="000000"/>
          <w:sz w:val="28"/>
        </w:rPr>
        <w:t>
      2. Абай елді мекенінде орналасқан Жамбыл атындағы жалпы орта мектебі</w:t>
      </w:r>
      <w:r>
        <w:br/>
      </w:r>
      <w:r>
        <w:rPr>
          <w:rFonts w:ascii="Times New Roman"/>
          <w:b w:val="false"/>
          <w:i w:val="false"/>
          <w:color w:val="000000"/>
          <w:sz w:val="28"/>
        </w:rPr>
        <w:t>
      3. Көкпарсай елді мекенінде орналасқан С.Мұқанов атындағы жалпы орта мектебі.</w:t>
      </w:r>
    </w:p>
    <w:p>
      <w:pPr>
        <w:spacing w:after="0"/>
        <w:ind w:left="0"/>
        <w:jc w:val="left"/>
      </w:pPr>
      <w:r>
        <w:rPr>
          <w:rFonts w:ascii="Times New Roman"/>
          <w:b/>
          <w:i w:val="false"/>
          <w:color w:val="000000"/>
        </w:rPr>
        <w:t xml:space="preserve"> Жаңажол ауылдық округі</w:t>
      </w:r>
    </w:p>
    <w:p>
      <w:pPr>
        <w:spacing w:after="0"/>
        <w:ind w:left="0"/>
        <w:jc w:val="both"/>
      </w:pPr>
      <w:r>
        <w:rPr>
          <w:rFonts w:ascii="Times New Roman"/>
          <w:b w:val="false"/>
          <w:i w:val="false"/>
          <w:color w:val="000000"/>
          <w:sz w:val="28"/>
        </w:rPr>
        <w:t>      1. Ақ жол елді мекенінде орналасқан «Жаңа жол» жалпы орта мектебі</w:t>
      </w:r>
      <w:r>
        <w:br/>
      </w:r>
      <w:r>
        <w:rPr>
          <w:rFonts w:ascii="Times New Roman"/>
          <w:b w:val="false"/>
          <w:i w:val="false"/>
          <w:color w:val="000000"/>
          <w:sz w:val="28"/>
        </w:rPr>
        <w:t>
      2. Ақ жол елді мекенінде орналасқан «Жаңа жол» жалпы орта мектебі</w:t>
      </w:r>
      <w:r>
        <w:br/>
      </w:r>
      <w:r>
        <w:rPr>
          <w:rFonts w:ascii="Times New Roman"/>
          <w:b w:val="false"/>
          <w:i w:val="false"/>
          <w:color w:val="000000"/>
          <w:sz w:val="28"/>
        </w:rPr>
        <w:t>
      3. Өргебас елді мекенінде орналасқан Қ.Аманжолов атындағы жалпы орта мектебі</w:t>
      </w:r>
      <w:r>
        <w:br/>
      </w:r>
      <w:r>
        <w:rPr>
          <w:rFonts w:ascii="Times New Roman"/>
          <w:b w:val="false"/>
          <w:i w:val="false"/>
          <w:color w:val="000000"/>
          <w:sz w:val="28"/>
        </w:rPr>
        <w:t>
      4. Фирдауси елі мекенінде орналасқан Фирдауси атындағы жалпы орта мектебі</w:t>
      </w:r>
      <w:r>
        <w:br/>
      </w:r>
      <w:r>
        <w:rPr>
          <w:rFonts w:ascii="Times New Roman"/>
          <w:b w:val="false"/>
          <w:i w:val="false"/>
          <w:color w:val="000000"/>
          <w:sz w:val="28"/>
        </w:rPr>
        <w:t>
      5. Жеңіс елді мекенінде орналасқан Ғ.Мүсірепов атындағы жалпы орта мектебі.</w:t>
      </w:r>
    </w:p>
    <w:p>
      <w:pPr>
        <w:spacing w:after="0"/>
        <w:ind w:left="0"/>
        <w:jc w:val="left"/>
      </w:pPr>
      <w:r>
        <w:rPr>
          <w:rFonts w:ascii="Times New Roman"/>
          <w:b/>
          <w:i w:val="false"/>
          <w:color w:val="000000"/>
        </w:rPr>
        <w:t xml:space="preserve"> Иіржар ауылдық округі</w:t>
      </w:r>
    </w:p>
    <w:p>
      <w:pPr>
        <w:spacing w:after="0"/>
        <w:ind w:left="0"/>
        <w:jc w:val="both"/>
      </w:pPr>
      <w:r>
        <w:rPr>
          <w:rFonts w:ascii="Times New Roman"/>
          <w:b w:val="false"/>
          <w:i w:val="false"/>
          <w:color w:val="000000"/>
          <w:sz w:val="28"/>
        </w:rPr>
        <w:t>      1. Диқан елді мекенінде орналасқан Қажымұхан атындағы жалпы орта мектебі</w:t>
      </w:r>
      <w:r>
        <w:br/>
      </w:r>
      <w:r>
        <w:rPr>
          <w:rFonts w:ascii="Times New Roman"/>
          <w:b w:val="false"/>
          <w:i w:val="false"/>
          <w:color w:val="000000"/>
          <w:sz w:val="28"/>
        </w:rPr>
        <w:t>
      2. Иіржар елді мекенінде орналасқан «Асылмұра» жалпы орта мектебі</w:t>
      </w:r>
      <w:r>
        <w:br/>
      </w:r>
      <w:r>
        <w:rPr>
          <w:rFonts w:ascii="Times New Roman"/>
          <w:b w:val="false"/>
          <w:i w:val="false"/>
          <w:color w:val="000000"/>
          <w:sz w:val="28"/>
        </w:rPr>
        <w:t>
      3. Азамат елді мекенінде орналасқан Х.Алимжан атындағы жалпы орта мектебі</w:t>
      </w:r>
      <w:r>
        <w:br/>
      </w:r>
      <w:r>
        <w:rPr>
          <w:rFonts w:ascii="Times New Roman"/>
          <w:b w:val="false"/>
          <w:i w:val="false"/>
          <w:color w:val="000000"/>
          <w:sz w:val="28"/>
        </w:rPr>
        <w:t>
      4. Наурыз елді мекенінде орналасқан Н.Бекежанов атындағы жалпы орта мектебі</w:t>
      </w:r>
      <w:r>
        <w:br/>
      </w:r>
      <w:r>
        <w:rPr>
          <w:rFonts w:ascii="Times New Roman"/>
          <w:b w:val="false"/>
          <w:i w:val="false"/>
          <w:color w:val="000000"/>
          <w:sz w:val="28"/>
        </w:rPr>
        <w:t>
      5. Алаш елді мекенінде орналасқан «Жас Алаш» жалпы орта мектебі</w:t>
      </w:r>
      <w:r>
        <w:br/>
      </w:r>
      <w:r>
        <w:rPr>
          <w:rFonts w:ascii="Times New Roman"/>
          <w:b w:val="false"/>
          <w:i w:val="false"/>
          <w:color w:val="000000"/>
          <w:sz w:val="28"/>
        </w:rPr>
        <w:t>
      6. Мақтажан елді мекенінде орналасқан «Мақтажан» жалпы орта мектебі.</w:t>
      </w:r>
    </w:p>
    <w:p>
      <w:pPr>
        <w:spacing w:after="0"/>
        <w:ind w:left="0"/>
        <w:jc w:val="left"/>
      </w:pPr>
      <w:r>
        <w:rPr>
          <w:rFonts w:ascii="Times New Roman"/>
          <w:b/>
          <w:i w:val="false"/>
          <w:color w:val="000000"/>
        </w:rPr>
        <w:t xml:space="preserve"> Еңбекші ауылдық округі</w:t>
      </w:r>
    </w:p>
    <w:p>
      <w:pPr>
        <w:spacing w:after="0"/>
        <w:ind w:left="0"/>
        <w:jc w:val="both"/>
      </w:pPr>
      <w:r>
        <w:rPr>
          <w:rFonts w:ascii="Times New Roman"/>
          <w:b w:val="false"/>
          <w:i w:val="false"/>
          <w:color w:val="000000"/>
          <w:sz w:val="28"/>
        </w:rPr>
        <w:t>      1. Т.Жайлыбаев елді мекенінде орналасқан округ әкімі аппаратының ғимараты</w:t>
      </w:r>
      <w:r>
        <w:br/>
      </w:r>
      <w:r>
        <w:rPr>
          <w:rFonts w:ascii="Times New Roman"/>
          <w:b w:val="false"/>
          <w:i w:val="false"/>
          <w:color w:val="000000"/>
          <w:sz w:val="28"/>
        </w:rPr>
        <w:t>
      2. Нұрлы таң елді мекенінде орналасқан «Нұрлы таң» жалпы орта мектебі</w:t>
      </w:r>
      <w:r>
        <w:br/>
      </w:r>
      <w:r>
        <w:rPr>
          <w:rFonts w:ascii="Times New Roman"/>
          <w:b w:val="false"/>
          <w:i w:val="false"/>
          <w:color w:val="000000"/>
          <w:sz w:val="28"/>
        </w:rPr>
        <w:t>
      3. Шұғыла елді мекенінде орналасқан «Шұғыла» жалпы орта мектебі</w:t>
      </w:r>
      <w:r>
        <w:br/>
      </w:r>
      <w:r>
        <w:rPr>
          <w:rFonts w:ascii="Times New Roman"/>
          <w:b w:val="false"/>
          <w:i w:val="false"/>
          <w:color w:val="000000"/>
          <w:sz w:val="28"/>
        </w:rPr>
        <w:t>
      4. Жантақсай елді мекенінде орналасқан № 116 жалпы орта мектебі.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