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73c7" w14:textId="2e17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2010 жылғы 22 желтоқсандағы "2011-2013
жылдарға арналған аудандық бюджет туралы" № 40-259-IV шешіміне өзгерістер 
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2011 жылғы 3 наурыздағы N 42-285-IV шешімі. Оңтүстік Қазақстан облысы Мақтаарал ауданының Әділет басқармасында 2011 жылғы 11 наурызда N 14-7-138 тіркелді. Қолданылу мерзімінің аяқталуына байланысты шешімнің күші жойылды - Оңтүстік Қазақстан облысы Мақтаарал аудандық мәслихатының 2012 жылғы 20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Мақтаарал аудандық мәслихатының 2012.02.20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 Оңтүстік Қазақстан облыстық мәслихатының 2011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37/381-IV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2043-нөмірмен тіркелген шешіміне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Мақтаарал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40-259-IV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14-7-131-нөмірмен тіркелген, "Мақтаарал" газетінің 2011 жылғы 28 қаңтардағы № 5, 4 ақпандағы № 6, 18 ақпандағы № 9 және 25 ақпандағы № 10 сандарында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Мақтаарал ауданының 2011-2013 жылдарға арналған бюджеті тиісінше 1, 2 және 3 қосымшаларға сәйкес, оның ішінде 2011 жылға мынадай көлемінде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16 591 618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984 262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15 571 692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16 684 627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194 043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196 138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-287 052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191 553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96 745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1-1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2011 жылға облыстық бюджеттен аудандық бюджетке берілетін бюджеттік субвенция «2011-2013 жылдарға арналған облыстық бюджет туралы" Оңтүстік Қазақстан облыстық мәслихатының 2010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35/349-IV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11 035 602 мың теңге көлемінде белгіленсін."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1, 2, 3, 4, 5, 6, 7 қосымшалар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Е.Жұмаділов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Ж.Әбдәзімов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42-285-IV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51"/>
        <w:gridCol w:w="550"/>
        <w:gridCol w:w="8178"/>
        <w:gridCol w:w="211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16 591 618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984 262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984 262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мемлекеттік мүлікті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мемлекеттік мүлікті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15 571 692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15 571 692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15 571 692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15 571 692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0"/>
        <w:gridCol w:w="671"/>
        <w:gridCol w:w="651"/>
        <w:gridCol w:w="7429"/>
        <w:gridCol w:w="211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16 684 627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482 225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450 967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22 294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111 973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316 700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30 258</w:t>
            </w:r>
          </w:p>
        </w:tc>
      </w:tr>
      <w:tr>
        <w:trPr>
          <w:trHeight w:val="14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13 019 120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617 879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617 879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617 879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9 292 844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9 282 024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9 248 225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3 072 911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232 293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118 629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52 466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2 840 618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2 840 618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839 373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793 951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793 951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</w:t>
            </w:r>
          </w:p>
        </w:tc>
      </w:tr>
      <w:tr>
        <w:trPr>
          <w:trHeight w:val="14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26 916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45 422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45 422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40 422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893 265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629 327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388 707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182 638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36 154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152 994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106 458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78 771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185 184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185 184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185 184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23 637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23 637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24 061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29 891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15 404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15 404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18 782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593 993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15 515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төтенше резерві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2006 жылға дейін берілген 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-287 052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287 052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42-285-IV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7"/>
        <w:gridCol w:w="666"/>
        <w:gridCol w:w="7878"/>
        <w:gridCol w:w="208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14 920 431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1 129 123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1 129 123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439 009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439 009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329 632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329 632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264 558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106 064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34 410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8 949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32 089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11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13 771 932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13 771 932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13 771 932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9"/>
        <w:gridCol w:w="690"/>
        <w:gridCol w:w="651"/>
        <w:gridCol w:w="7355"/>
        <w:gridCol w:w="20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14 920 431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474 083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439 588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330 011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11 885 476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688 581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688 581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688 581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10 095 303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10 084 316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10 045 500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1 060 619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142 582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918 037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918 037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878 926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828 305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828 305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567 890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45 246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1 095 633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890 259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795 300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795 300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168 074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71 928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төтенше резерві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-62 383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42-285-IV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2013 жылға арналған аудандық бюджет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91"/>
        <w:gridCol w:w="589"/>
        <w:gridCol w:w="8119"/>
        <w:gridCol w:w="209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16 738 515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1 171 028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1 171 028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333 641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333 641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15 548 903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15 548 903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15 548 903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15 548 903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51"/>
        <w:gridCol w:w="691"/>
        <w:gridCol w:w="710"/>
        <w:gridCol w:w="7330"/>
        <w:gridCol w:w="211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16 738 515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545 741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510 076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147 865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336 824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32 198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12 088 263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696 798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696 798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696 798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10 144 726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10 132 916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10 093 762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1 205 609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152 537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1 053 072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1 053 072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942 086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890 461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890 461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619 000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51 625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2 540 864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2 322 887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112 357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2 140 807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2 140 807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180 677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113 516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төтенше резерві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-60 547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42-285-IV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бюджеттің ағымдағы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0"/>
        <w:gridCol w:w="699"/>
        <w:gridCol w:w="699"/>
        <w:gridCol w:w="92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төтенше резерві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42-285-IV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бюджеттің бюджеттік даму бағдарламаларының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78"/>
        <w:gridCol w:w="687"/>
        <w:gridCol w:w="687"/>
        <w:gridCol w:w="926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42-285-IV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2011 жылға арналған аудандық бюджеттің атқарылуы барысында қысқартуға жатпайтын бюджеттік бағдарламалар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69"/>
        <w:gridCol w:w="672"/>
        <w:gridCol w:w="672"/>
        <w:gridCol w:w="931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42-285-IV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2011 жылға арналған аудандық бюджеттің бюджеттік бағдарламаларына әкімшілік етушілердің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685"/>
        <w:gridCol w:w="685"/>
        <w:gridCol w:w="92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Жетісай қаласы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Достық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 ауыл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 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Қазыбек би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А.Қалыбеков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Қарақай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Асықата кенті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Атамекен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Ш.Ділдабеков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Ж.Ералиев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Қызылқұм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Мақталы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Ынтымақ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Мырзакент кенті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 жол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Иіржар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Ж.Нұрлыбаев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Атакент кенті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Бірлік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Мақтаарал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11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 әлеуметтік көмек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1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Бағдарламаға әкімшілік етуші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