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9822" w14:textId="bf29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2011 жылғы 16 наурыздағы N 644 Қаулысы. Оңтүстік Қазақстан облысы Мақтаарал ауданының Әділет басқармасында 2011 жылғы 30 наурызда N 14-7-139 тіркелді. Қолданылу мерзімінің аяқталуына байланысты шешімнің күші жойылды - Оңтүстік Қазақстан облысы Мақтаарал аудандық әкімдігінің 2012 жылғы 20 ақпандағы № 708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Мақтаарал аудандық әкімдігінің 2012.02.20 № 708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қоғамдық жұмыстарды ұсынатын ұйымдардың тізбесі, жұмыстардың түрлері мен көлемдері,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төменгi мөлшерi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Қалжановқа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С.Тұрбеков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қоғамдық жұмыстарды ұсынатын ұйымдардың тізбесі, жұмыстардың түрлері мен көлемдері,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064"/>
        <w:gridCol w:w="901"/>
        <w:gridCol w:w="3902"/>
        <w:gridCol w:w="2107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Жұмыстың түрлері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ландыру көзі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қаласы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Көркейту, ағаш отырғызу, көгалдандыру, экологиялық сауықтыру, аймақтарды тазалау және мұрағатқа тапсырылатын құжаттарды өңдеу, құжаттарды көбейту, тарату.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Асық-Ата кенті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Мырзакент кенті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Атакент кенті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ауыл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су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Қалыбеков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Қарақай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 әкімінің аппараты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Ділдәбеков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Ералиев ауылдық округі әкімінің аппараты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6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Қызылқұм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Мақталы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жол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Иіржар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 Нұрлыбаев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ауылдық округі әкімінің аппараты мемлекеттік мекемесі 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 мемлекеттік мекемесі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Көркейту, ағаш отырғызу, көгалдандыру, экологиялық сауықтыру, аймақтарды тазалау және мұрағатқа тапсырылатын құжаттарды өңдеу, құжаттарды көбейту, тарату.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