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191c" w14:textId="1f01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2010 жылғы 22 желтоқсандағы "2011-2013
жылдарға арналған аудандық бюджет туралы" № 40-259-IV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2011 жылғы 5 сәуірдегі N 44-299-IV шешімі. Оңтүстік Қазақстан облысы Мақтаарал ауданының Әділет басқармасында 2011 жылғы 8 сәуірде N 14-7-140 тіркелді. Қолданылу мерзімінің аяқталуына байланысты шешімнің күші жойылды - Оңтүстік Қазақстан облысы Мақтаарал аудандық мәслихатының 2012 жылғы 20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мәслихатының 2012.02.20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толықтырулар енгізу туралы» Оңтүстік Қазақстан облыстық мәслихатының 2011 жылғы 16 наурыздағы № 38/389-IV, нормативтік құқықтық актілерді мемлекеттік тіркеу тізілімінде 2044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Мақтаарал аудандық мәслихатының 2010 жылғы 22 желтоқсандағы № 40-259-IV (Нормативтік құқықтық актілерді мемлекеттік тіркеу тізілімінде 14-7-131 нөмірмен тіркелген, «Мақтаарал» газетінің 2011 жылғы 28 қаңтардағы № 5, 4 ақпандағы № 6, 18 ақпандағы № 9 және 25 ақпандағы № 10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«16 591 618» саны «17 340 083»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«31 636» саны «33 736»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«15 571 692» саны «16 318 057»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«16 684 627» саны «17 433 092»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1, 2, 3 қосымшалар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Х.Урманов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хатшысы:                 Ж.Әбдәзімов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5 сәуірдегі № 44-299-IV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 № 40-259-IV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7"/>
        <w:gridCol w:w="705"/>
        <w:gridCol w:w="7602"/>
        <w:gridCol w:w="228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17 340 083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984 262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984 262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294 368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294 368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мемлекеттік мүлікті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мемлекеттік мүлікті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16 318 057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16 318 057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16 318 057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16 318 057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932"/>
        <w:gridCol w:w="22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17 433 092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485 933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454 675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320 408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308 408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30 258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13 585 977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706 794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619 287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618 171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9 267 844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9 257 024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9 223 225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3 550 853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3 318 560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3 318 560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914 295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867 591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867 591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57 251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46 704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992 139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746 851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439 104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431 639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88 284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377 456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156 584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210 467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2006 жылға дейін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-287 052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5 сәуірдегі № 44-299-IV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 № 40-259-IV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7"/>
        <w:gridCol w:w="666"/>
        <w:gridCol w:w="7720"/>
        <w:gridCol w:w="224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14 835 131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1 129 123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1 129 123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264 558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106 064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11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13 686 632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13 686 632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11"/>
        <w:gridCol w:w="789"/>
        <w:gridCol w:w="749"/>
        <w:gridCol w:w="7021"/>
        <w:gridCol w:w="22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14 835 131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474 083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439 588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11 905 476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10 095 303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10 084 316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10 045 500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1 080 619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142 582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938 037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938 037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878 926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567 890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45 246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784 959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168 074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347 751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109 357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71 928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-62 383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5 сәуірдегі № 44-299-IV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 № 40-259-IV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7"/>
        <w:gridCol w:w="705"/>
        <w:gridCol w:w="7622"/>
        <w:gridCol w:w="226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17 158 515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15 968 903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15 968 903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15 968 903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15 968 903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6931"/>
        <w:gridCol w:w="22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17 158 515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545 741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510 076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12 488 263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10 144 726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10 132 916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10 093 762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152 537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1 453 072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1 453 072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619 000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45 847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2 540 864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2 322 887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357 750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41 235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-60 547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