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fdc6b" w14:textId="affdc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Жетісай қаласындағы Данько көшесінің атауын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Бірлескен Оңтүстік Қазақстан облысы Мақтаарал аудандық мәслихатының 2011 жылғы 30 маусымдағы N 47-324-IV шешімі және Мақтаарал ауданы әкімдігінің 2011 жылғы 21 маусымдағы N 1563 қаулысы. Оңтүстік Қазақстан облысы Мақтаарал ауданының Әділет басқармасында 2011 жылғы 28 шілдеде N 14-7-147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33 баптарына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Республикасының әкімшілік-аумақтық құрылысы туралы" Қазақстан Республикасының 1993 жылғы 8 желтоқсандағы Заңының </w:t>
      </w:r>
      <w:r>
        <w:rPr>
          <w:rFonts w:ascii="Times New Roman"/>
          <w:b w:val="false"/>
          <w:i w:val="false"/>
          <w:color w:val="000000"/>
          <w:sz w:val="28"/>
        </w:rPr>
        <w:t>12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5-1) тармақшасына сәйкес және тиісті көше тұрғындарының ұсынысы негізінде Мақтаарал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Мақтаарал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Жетісай қаласындағы Данько көшесінің атауы Әшірхан Құрбанұлы болып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бірлескен шешім және қаулы алғашқы ресми жарияланғаннан кейін күнтізбелік он күн өткен соң қолданысқа енгізіледі.     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әкімі:                               С.Тұрбеков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сессиясының төрағасы:    Х.Урманов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хатшысы:              Ж.Әбдәзімов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