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f5f" w14:textId="dd98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2010 жылғы 22 желтоқсандағы № 40-259-IV 
"2011-2013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9 желтоқсандағы N 53-353-IV шешімі. Оңтүстік Қазақстан облысы Мақтаарал ауданы Әділет басқармасында 2011 жылғы 12 желтоқсанда N 14-7-154 тіркелді. Қолданылу мерзімінің аяқталуына байланысты шешімнің күші жойылды - Оңтүстік Қазақстан облысы Мақтаарал аудандық мәслихатының 2012 жылғы 20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мәслихатының 2012.02.20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шешімін іске асыру туралы" облыс әкімдігінің 2010 жылғы 22 желтоқсандағы № 428 қаулысына өзгерістер енгізу туралы" Оңтүстік Қазақстан облысы әкімдігінің 2011 жылғы 2 желтоқсандағы № 317 қаулысына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Мақтаарал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40-259-IV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14-7-131-нөмірмен тіркелген, «Мақтаарал» газетінің 2011 жылғы 28 қаңтардағы № 5, 4 ақпандағы № 6, 18 ақпандағы № 9 және 25 ақпандағы № 10 сандарында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«18041490» саны «18261173»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«16868395» саны «17088078»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«18134633» саны «18354316»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№ 1 қосымшаcы осы шешімнің 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Ж.Әбдәзімов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53-353-IV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10"/>
        <w:gridCol w:w="710"/>
        <w:gridCol w:w="7022"/>
        <w:gridCol w:w="214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18 261 173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1 124 859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17 088 078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17 088 078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17 088 078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18 354 316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534 533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14 211 650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855 625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9 541 549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9 531 151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9 497 352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912 773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57 015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792 605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-229 886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