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e23d" w14:textId="51fe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жекелеген елді мекеннің шекарасын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Ордабасы аудандық мәслихатының 2011 жылғы 24 маусымдағы N 44/5 Шешімі және Ордабасы ауданы әкімдігінің 2010 жылғы 24 желтоқсандағы N 550 Қаулысы. Оңтүстік Қазақстан облысы Ордабасы ауданының Әділет басқармасында 2011 жылғы 25 шілдеде N 14-8-108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Қараспан ауыл округі Төреарық елді мекенінің аумағын кеңейтуге ауылдың оңтүстік шығысындағы жайылым жерден 11,33 гектар жер учаскесі елді мекеннің шегіне енгізіле отырып, Төреарық елді мекенінің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Б.Жәкей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П.Жұрман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Ордабасы ауданының әкімі                   Ш.Кенжеев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