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fb6c" w14:textId="4c6f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2010 жылғы 22 желтоқсандағы № 37/3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2011 жылғы 21 қазандағы N 49/1 шешімі. Оңтүстік Қазақстан облысы Ордабасы ауданының Әділет басқармасында 2011 жылғы 26 қазанда N 14-8-111 тіркелді. Қолданылу мерзімінің аяқталуына байланысты шешімнің күші жойылды - Оңтүстік Қазақстан облысы Ордабасы аудандық мәслихатының 2012 жылғы 6 ақпандағы N 26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Ордабасы аудандық мәслихатының 2012.02.06 N 26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12 қазандағы "2011-2013 жылдарға арналған облыстық бюджет туралы" Оңтүстік Қазақстан облыстық мәслихатының 2010 жылғы 10 желтоқсандағы № 35/349-IV шешіміне өзгерістер мен толықтыру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№ 45/444-IV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2058 санымен тіркелген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Ордабасы аудандық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37/3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14-8-97 нөмірмен тіркелген, «Ордабасы оттары» газетінің 3-нөмірінде 2011 жылғы 08 қаңтарда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Ордабасы ауданының 2011-2013 жылдарға арналған аудандық бюджеті тиісінше 1, 2 және 3-қосымшаларға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7 826 808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443 891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4 543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26 251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7 352 123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7 888 489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92 414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94 820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(профицит)– - 154 095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154 095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3, 4, 5-қосымшалары осы шешімнің 1, 2, 3, 4, 5-қосымшаларына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ХХХХІХ сессиясының төрағасы            Б.Орынбекұлы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П.Жұрман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49/1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37/3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85"/>
        <w:gridCol w:w="656"/>
        <w:gridCol w:w="8327"/>
        <w:gridCol w:w="1874"/>
      </w:tblGrid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7 826 808</w:t>
            </w:r>
          </w:p>
        </w:tc>
      </w:tr>
      <w:tr>
        <w:trPr>
          <w:trHeight w:val="1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443 891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151 813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151 813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134 389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134 389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136593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87564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37122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15 341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4 543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26 251</w:t>
            </w:r>
          </w:p>
        </w:tc>
      </w:tr>
      <w:tr>
        <w:trPr>
          <w:trHeight w:val="1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 түсімі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7 352 123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7 352 123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7 352 123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09"/>
        <w:gridCol w:w="749"/>
        <w:gridCol w:w="749"/>
        <w:gridCol w:w="7355"/>
        <w:gridCol w:w="1989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7 888 489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252 652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235 800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16 807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70 363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64 329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148 330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136 016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4 384 147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271 112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208 683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206 515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тәрбиешілеріне, біліктілік санаты үшін қосымша ақының көлемін ұлғайту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62 429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34 537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3 635 303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3 628 554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3 568 344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477 732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69 895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39 826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12 247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11 242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11 242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407 837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407 837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259 218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237 600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237 600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33 511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19 061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134 990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13 766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21 618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1 700 160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14 686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14 686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14 686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1 651 624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307 476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307 476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1 344 148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1 344 148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264 748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62 201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62 201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3 202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146 845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50 724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43 417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96 121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96 121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39 212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31 192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31 192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339 346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339 346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339 346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339 346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180 948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58 613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8 773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113 562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113 562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113 562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35 312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389 090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389 090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389 090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389 090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42 298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42 298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бөлімі,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17 454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10 964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92 414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-154 095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154 095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49/1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37/3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85"/>
        <w:gridCol w:w="638"/>
        <w:gridCol w:w="8323"/>
        <w:gridCol w:w="1914"/>
      </w:tblGrid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6 657 996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483 074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480 352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176 476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176 476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143 419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143 419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136564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86636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36235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18 295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2 722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6 174 922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6 174 922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6 174 922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52"/>
        <w:gridCol w:w="710"/>
        <w:gridCol w:w="750"/>
        <w:gridCol w:w="7705"/>
        <w:gridCol w:w="191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6 657 996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231 932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212 956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58 325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132 611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118 561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456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4 755 215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229 748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229 748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229 748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3 896 664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3 888 472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3 820 260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68 212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628 803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44 141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37 044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584 662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584 662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260 562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236 039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236 039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16 107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154 075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24 523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24 523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22 261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771 071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709 210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697 948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697 948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25 981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17 613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12 191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179 003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64 317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64 317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55 014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55 014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47 320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43 041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16 631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5 873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4 653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4 653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226 599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226 599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226 599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226 599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36 941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6 571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9 226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9 226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5 851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9 831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39 226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39 226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бөлімі,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17 759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11 805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49/1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37/3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90"/>
        <w:gridCol w:w="588"/>
        <w:gridCol w:w="8280"/>
        <w:gridCol w:w="1976"/>
      </w:tblGrid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6 043 575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500 688</w:t>
            </w:r>
          </w:p>
        </w:tc>
      </w:tr>
      <w:tr>
        <w:trPr>
          <w:trHeight w:val="1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497 761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180 113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180 113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145 751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145 751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146212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92540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38953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19 668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2 927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 басқа да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5 542 887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5 542 887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5 542 887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87"/>
        <w:gridCol w:w="728"/>
        <w:gridCol w:w="728"/>
        <w:gridCol w:w="7414"/>
        <w:gridCol w:w="1976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6 043 575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232 444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213 048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60 062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59 762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130 906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119 406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18 399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18 399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27 404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17 971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17 971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4 344 197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228 153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228 153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228 153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3 919 112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8 458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8 458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3 910 654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3 842 167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68 487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196 932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44 532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37 352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282 469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258 333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258 333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17 315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7 107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13 468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13 468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18 672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15 944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15 944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165 098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165 098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10 049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22 479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532 413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462 106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27 927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8 993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18 934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13 105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173 236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66 667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66 667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63 065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37 629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4 804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43 993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34 693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34 693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16 676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7 079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</w:t>
            </w:r>
          </w:p>
        </w:tc>
      </w:tr>
      <w:tr>
        <w:trPr>
          <w:trHeight w:val="1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240 356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240 356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240 356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240 356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240 356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29 371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29 371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6 641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14 862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9 928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40 722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40 722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бөлімі,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18 004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17 854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12 704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10 014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10 014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10 014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-1 009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49/1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37/3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және заңды тұлғалардың жарғылық қорын қалыптастыруға бағытталған, бюджеттік бағдарламалар бөлінісінде 2011 жылға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46"/>
        <w:gridCol w:w="708"/>
        <w:gridCol w:w="669"/>
        <w:gridCol w:w="949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49/1 шешіміне 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37/3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бюджеттен қаржыландырылатын әрбір ауылдық округтің бюджеттік бағдарламалардың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551"/>
        <w:gridCol w:w="352"/>
        <w:gridCol w:w="672"/>
        <w:gridCol w:w="751"/>
        <w:gridCol w:w="7642"/>
        <w:gridCol w:w="1943"/>
      </w:tblGrid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369168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136016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213264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206515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206515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206515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тәрбиешілеріне, біліктілік санаты үшін қосымша ақының көлемін ұлғайту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5-қосымшаның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1345"/>
        <w:gridCol w:w="1280"/>
        <w:gridCol w:w="1105"/>
        <w:gridCol w:w="1040"/>
        <w:gridCol w:w="1193"/>
        <w:gridCol w:w="1215"/>
        <w:gridCol w:w="1368"/>
        <w:gridCol w:w="1106"/>
        <w:gridCol w:w="1041"/>
        <w:gridCol w:w="1173"/>
      </w:tblGrid>
      <w:tr>
        <w:trPr>
          <w:trHeight w:val="2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2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</w:t>
            </w:r>
          </w:p>
        </w:tc>
      </w:tr>
      <w:tr>
        <w:trPr>
          <w:trHeight w:val="2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</w:tr>
      <w:tr>
        <w:trPr>
          <w:trHeight w:val="4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</w:tr>
      <w:tr>
        <w:trPr>
          <w:trHeight w:val="4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</w:tr>
      <w:tr>
        <w:trPr>
          <w:trHeight w:val="6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</w:t>
            </w:r>
          </w:p>
        </w:tc>
      </w:tr>
      <w:tr>
        <w:trPr>
          <w:trHeight w:val="2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</w:tr>
      <w:tr>
        <w:trPr>
          <w:trHeight w:val="2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2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4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4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2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4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2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