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b080" w14:textId="416b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2011 жылғы 21 қазандағы N 381 Қаулысы. Оңтүстік Қазақстан облысы Отырар ауданының Әділет басқармасында 2011 жылғы 26 қазанда N 14-9-149 тіркелді. Қолданылу мерзімінің аяқталуына байланысты қаулының күші жойылды - Оңтүстік Қазақстан облысы Отырар ауданы әкімдігінің 2012 жылғы 5 қаңтардағы № 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Отырар ауданы әкімдігінің 2012.01.05 № 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өңірлік еңбек нарығындағы қажеттілікке сәйкес жастар практикасынан өту үшін жұмыс орындарын ұйымдастыратын жұмыс берушілер қосымшадағы тізбеге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 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жылы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956"/>
        <w:gridCol w:w="2673"/>
        <w:gridCol w:w="2139"/>
        <w:gridCol w:w="1944"/>
        <w:gridCol w:w="2039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 рылатын жұмыс орындардың саны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(теңге)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ның ұзақтығы (ай)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 «Арыстанбаб» жауапкершілігі шектеулі серіктестігі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«Бағлан» өндірістік кооперативі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техникасы және технологиясы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сервистік-дайындау орталығы» жауапкершілігі шектеулі серіктестігі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«Тазалық-2006» селолық тұтыну кооперативі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машинасының операторы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«Бірлік-1» селолық тұтыну кооперативі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есептеуіш машинасының операторы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«Абай-Б» жауапкершілігі шектеулі серіктестігі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