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dd06" w14:textId="950d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он жеті жасқа толатын еркек жынысты азаматтарды Отырар ауданының әскерге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2011 жылғы 14 желтоқсандағы N 454 Қаулысы. Оңтүстік Қазақстан облысы Отырар ауданының Әділет басқармасында 2011 жылғы 28 желтоқсанда N 14-9-151 тіркелді. Қолданылу мерзімінің аяқталуына байланысты қаулының күші жойылды - Оңтүстік Қазақстан облысы Отырар ауданы әкімдігінің 2012 жылғы 7 тамыздағы № 1010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Ескерту. Қолданылу мерзімінің аяқталуына байланысты қаулының күші жойылды - Оңтүстік Қазақстан облысы Отырар ауданы әкімдігінің 2012.08.07 № 1010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«Әскери міндеттілік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2006 жылғы 5 мамырдағы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 әскери мiндеттiлер мен әскерге шақырылушыларды әскери есепке алуды жүргiзу тәртiбi туралы ереженi бекiту туралы» қаулысына сәйкес Отырар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қаңтар-наурызында Қазақстан Республикасының 1995 жылы туылған 2012 жылы он жеті жасқа толатын еркек жынысты азаматтарын Отырар аудандық қорғаныс істері жөніндегі бөлімінің шақыру учаскесінде тіркеуі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1995 жылы туылған жастарды әскерге шақыру учаскесіне тіркеуді жүргізу үшін мына құрамда тіркеу комиссиясы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1"/>
        <w:gridCol w:w="8049"/>
      </w:tblGrid>
      <w:tr>
        <w:trPr>
          <w:trHeight w:val="645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Ошақбаев Бақытжан Қаратайұлы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қорғаныс істері жөніндегі бөлімінің бастығы, комиссия төрағасы (келісім бойынша);</w:t>
            </w:r>
          </w:p>
        </w:tc>
      </w:tr>
      <w:tr>
        <w:trPr>
          <w:trHeight w:val="345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Абилаханова Сымбат Муталханқызы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бөлімінің бас маманы, комиссия төрағасының орынбасары;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555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Әлімқұлов Мұрат Әлімқұлұлы 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 бөлімі бастығының қызмет жөніндегі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Орынбеков Жұмахан Жүсіпханұлы 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емхананың дәрігері, медициналық комиссияның төрағасы (келісім бойынша); 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Игілікова Құндызай Уалиханқызы 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емхананың мейірбикесі, комиссия хатшысы (келісім бойынша).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Отырар аудандық емханасына (бас дәрігер Ш.Құрманбекова –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1995 жылы туылған азаматтарды дәрігерлік тексеруден өткізуді ұйымдастыру мақсатында медициналық комиссиясын қажетті медициналық құрал-жабдықтар және дәрі-дәрмектермен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 комиссиясының жолдамасы бойынша тіркелушілерді жедел түрде стационарлық тексеруден өткізуді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тіркелушілерді жалпы анализ тапсырудан, электрокордиологиялық және флюорографиялық тексеруден уақытылы және үзіліссіз өтуін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Отырар аудандық қорғаныс істері жөніндегі бөліміне (бөлім бастығы Б.Ошақбаев –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тіркеуге алу кезінде Отырар аудандық білім бөлімімен бірлесіп, шақырылушы жастар арасында әскери-патриоттық мәселелер бойынша тәрбиелік және түсініктеме жұмыстарын ұйымдастырып,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тіркеуді жүргізудің қорытындысы жөнінде және тіркеу комиссиясының атқарған жұмысы туралы аудан әкіміне 2012 жылдың 5 сәуіріне дейін ақпарат 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Отырар аудандық білім бөлімі (бөлім бастығы - Ж.Көлбай) және ауыл округтерінің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 жастардың тізімдерін және құжаттарын Отырар аудандық қорғаныс істері жөніндегі бөліміне уақытылы ұсынылуын қамтамасыз етсін, шақыру қағаздарын уақытылы таратылуын бақыласын;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бекітілген кестеге сәйкес тіркелушілерді белгіленген мерзімде шақыру учаскесіне алып келу және алып қайтуды бастапқы әскери дайындықты оқытушы – ұйымдастырушылары мен әскери есеп столының мамандары арқылы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Отырар аудандық ішкі істер бөліміне (бөлім бастығы Қ.Жандарбеков –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тіркеуден жалтарғандарды іздестіру және шақыру пунктіне жеткізуге, сондай-ақ тіркеу уақытында шақыру пунктінде тәртіп сақтау үшін бір қызметкерді бөлуге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2012 жылдың 1 сәуірінен кейін әскери міндеттерін орындаудан жалтарған азаматтарды іздестіруді және ұстауды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Азаматтарды шақыру учаскесіне тіркеу комиссиясы мүшелерінің және медициналық қызметкерлердің шақыру учаскесінде жұмыс істеу уақытында жұмыс орны, қызметі және жалақысы сақталсын.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әкімінің орынбасары Ж.Асылбекке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алғашқы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Б.Сыздықов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8"/>
        <w:gridCol w:w="1903"/>
        <w:gridCol w:w="4349"/>
      </w:tblGrid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ішкі істер бөлімінің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 ____________2011 жыл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Жандарбеков Қажымұхан Әметұлы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қорғаныс істері жөніндегі бөлімінің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«___» ____________2011 жыл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Ошақбаев Бақытжан Қаратайұлы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емхананың бас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 ____________2011 жыл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Құрманбекова Шахаризада Мамытқызы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