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6dbc" w14:textId="14e6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жұмыссыздарды ақылы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2011 жылғы 28 наурыздағы N 263 Қаулысы. Оңтүстік Қазақстан облысы Сайрам ауданының Әділет басқармасында 2011 жылғы 5 сәуірде N 14-10-163 тіркелді. Қолданылу мерзімінің аяқталуына байланысты қаулының күші жойылды - Оңтүстік Қазақстан облысы Сайрам ауданы әкімінің 2012 жылғы 20 ақпандағы № 587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Сайрам ауданы әкімінің 2012.02.20 № 587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жұмыссыздарды ақылы қоғамдық жұмыстарға жіберу және жұмыссыздар санын азайту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жұмыссыздарды ақылы қоғамдық жұмыстармен қамтамасыз ететін ұйымдардың тізбесі, қоғамдық жұмыстардың түрлері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аудандық жұмыспен қамту және әлеуметтік бағдарламалар бөлімі (Б.Серікбаев) 2011 жылға арналған аудан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Сайрам аудандық экономика және қаржы бөлімі (Ғ.Аязов) ақылы қоғамдық жұмыстарға жалақы төлеуге қарастырылған қаражаттың уақтылы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Ш.Халмурадовқа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наурыздағы № 263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жұмыссыздарды ақылы қоғамдық жұмыстармен қамтамасыз ететін ұйымдардың тізбесі,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808"/>
        <w:gridCol w:w="5013"/>
        <w:gridCol w:w="1428"/>
      </w:tblGrid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(адам)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 көрсеткіштерін анықтауға көмектесу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құрылысы және оларды жөндеу, көгалдандыру, ағаштар отырғызу, күтіп ұстау, әлеуметтік, мәдени маңызы бар объектілерді салу және жөндеу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экологиялық сауықтыру, елді мекендерді көріктендіру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аудандық ішкі істер басқармасы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 көрсету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 әкімінің аппараты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экономика және қаржы бөлімі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жер қатынастары бөлімі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жылжымайтын мүлік жөніндегі орталығы» Республикалық мемлекеттік қазыналық кәсіпорнының Сайрам филиалы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төлеу жөніндегі мемлекеттік орталықтың Оңтүстік Қазақстан облыстық филиалының Сайрам аудандық бөлімшесі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Сайрам ауданының қорғаныс істері жөніндегі бөлімі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жұмыспен қамту және әлеуметтік бағдарламалар бөлімі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сәулет және қала құрылысы бөлімі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ауданының төтенше жағдайлар басқармасы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әкімдігінің «Сайрам «Болашақ» балалар сауықтыру лагері» мемлекеттік қоммуналдық қазыналық кәсіпорны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 лагері аумағын көріктендіру, көгалдандыру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Сұраныс пен ұсынысқа қарай қоғамдық жұмыстарға қатысушылардың саны, қатысудың ұзақтығы, қоғамдық жұмыстардың түрлері және ұйымдардың тізбесі 2011 жылға арналған аудандық бюджетте қарастырылған қаражат шегінде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ұйымдастыратын ұйымдар жұмыссыздардың жалақысына үстеме ақы белгілеуі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