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68b00" w14:textId="8d68b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ауданы Жұлдыз ауыл округі Қарабастау ауылының шегін өзгерту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Сайрам аудандық мәслихат сессиясының 2011 жылғы 23 маусымдағы N 49-399/IV шешімі және Оңтүстік Қазақстан облысы Сайрам ауданы әкімдігінің 2011 жылғы 23 маусымдағы N 2 қаулысы. Оңтүстік Қазақстан облысы Сайрам ауданының Әділет басқармасында 2011 жылғы 21 шілдеде N 14-10-167 тіркелді. Күші жойылды - Оңтүстік Қазақстан облысы Сайрам аудандық мәслихатының 2014 жылғы 15 мамырдағы N 31-199/V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Сайрам аудандық мәслихатының 15.05.2014 № 31-199/V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108–бабының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 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Қарабастау ауылының шегіне жалпы алаңы 76 гектар "Ақ-сай" өндірістік кооперативінің жерін қоса отырып, Қарабастау ауылының шегі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шешім және қаулының орындалуын бақылау аудандық мәслихаттың ауыл аумақтарды дамыту жөніндегі тұрақты комиссиясының төрағасына жүктелсін (А.Турсиметов).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шешім және қаулы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Сайрам ауданының әкімі                     У.Қайназаров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Ф.Аликулов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Сайрам аудандық мәслихатының хатшысы       Т.Төлендиев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