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a70" w14:textId="730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2011 жылғы 2 наурыздағы N 243 Қаулысы. Оңтүстік Қазақстан облысы Сарыағаш ауданының Әділет басқармасында 2011 жылғы 30 наурызда N 14-11-167 тіркелді. Қолданылу мерзімінің аяқталуына байланысты қаулының күші жойылды - Оңтүстік Қазақстан облысы Сарыағаш ауданы әкімінің 2012 жылғы 13 қаңтардағы N 139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Сарыағаш ауданы әкімінің 2012.01.13 N 139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ұсынатын ұйымдардың тізбесі, жұмыстардың түрлері мен көлемдері,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төменгi мөлшерi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С.Ауесхановқа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М.Мырзабаев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 №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қоғамдық жұмыстарды ұсынатын ұйымдардың тізбесі, қоғамдық жұмыстардың түрлері мен көлемдері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002"/>
        <w:gridCol w:w="1373"/>
        <w:gridCol w:w="2611"/>
        <w:gridCol w:w="285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түрлері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28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поселке, ауыл, ауылдық округтері әкімдерінің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 және мұрағатқа тапсырылатын құжаттарды өңдеу, құжаттарды көбейту, тарату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қаласының қорғаныс істері жөніндегі біріктірілген бөлімі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