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e0afe" w14:textId="8ce0a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аудандық мәслихатының 2010 жылғы 21 желтоқсандағы № 43-290-IV "2011-2013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Сарыағаш аудандық мәслихатының 2011 жылғы 31 мамырдағы N 46-340-IV шешімі. Оңтүстік Қазақстан облысы Сарыағаш ауданының Әділет басқармасында 2011 жылғы 8 маусымда N 14-11-170 тіркелді. Қолданылу мерзімінің аяқталуына байланысты шешімнің күші жойылды - (Оңтүстік Қазақстан облысы Сарыағаш аудандық мәслихатының 2013 жылғы 5 ақпандағы № 21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(Оңтүстік Қазақстан облысы Сарыағаш аудандық мәслихатының 05.02.2013 № 21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2011 жылғы 12 мамырдағы Оңтүстік Қазақстан облыстық мәслихатының "2011-2013 жылдарға арналған облыстық бюджет туралы" Оңтүстік Қазақстан облыстық мәслихатының 2010 жылғы 10 желтоқсандағы № 35/349-IV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№ 40/393-ІV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Нормативтік құқықтық актілерді мемлекеттік тіркеу тізілімінде № 2045 тіркелген шешіміне сәйкес Сарыағаш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«2011-2013 жылдарға арналған аудандық бюджет туралы» Сарыағаш аудандық мәслихатының 2010 жылғы 21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43-290-IV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14-11-163 тіркелген, «Сарыағаш» газетінің 1-4 санында 2011 жылғы 7 қаңтарда жарияланған) шешіміне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Сарыағаш ауданының 2011-2013 жылдарға арналған аудандық бюджеті тиісінше 1, 2 және 3-қосымшаларға сәйкес, оның ішінде 2011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19 945 128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1 737 327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8 628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44 720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18 154 453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20 106 502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75 006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76 786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1 780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25 000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- 261 380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261 380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63851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1780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қалдықтары – 199 309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4-тармақ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Ауданның жергілікті атқарушы органының 2011 жылға арналған резерві 29000 мың теңге сомасында белгіленсін.»;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1, 2, 3, 6 - қосымшалары осы шешімнің 1, 2, 3, 4 -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Е.Исахов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Б.Каипов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31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46-340-ІV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43-290-ІV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2011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508"/>
        <w:gridCol w:w="508"/>
        <w:gridCol w:w="8381"/>
        <w:gridCol w:w="2096"/>
      </w:tblGrid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19945128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1737327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434824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434824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346632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346632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863483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670999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41808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146193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71724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41623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7433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19062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</w:t>
            </w:r>
          </w:p>
        </w:tc>
      </w:tr>
      <w:tr>
        <w:trPr>
          <w:trHeight w:val="4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20664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20664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8628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44720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29720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29720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18154453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18154453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18154453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570"/>
        <w:gridCol w:w="710"/>
        <w:gridCol w:w="690"/>
        <w:gridCol w:w="7363"/>
        <w:gridCol w:w="209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20106502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405113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371883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71708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59960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9132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280955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255456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27216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29603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7810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21793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21793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21793</w:t>
            </w:r>
          </w:p>
        </w:tc>
      </w:tr>
      <w:tr>
        <w:trPr>
          <w:trHeight w:val="4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3895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3895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</w:t>
            </w:r>
          </w:p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14222538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571726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438987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438987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132739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42518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90221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8357940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15776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8342164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8239331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102833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5292872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191059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10263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94150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48384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5101813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дамыту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5101813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976838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931311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931311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69213</w:t>
            </w:r>
          </w:p>
        </w:tc>
      </w:tr>
      <w:tr>
        <w:trPr>
          <w:trHeight w:val="7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10571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23995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640291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32021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45527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45527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34148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1980746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30734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15734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1603920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175743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175743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1428177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1396921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346092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331092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275006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660666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309227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189227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189227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214783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134783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130226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114817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101277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99777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21839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6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5286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924746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924746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924746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924746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241367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61548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17136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44412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27130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бiр түрден екiншiсiне ауыстыру жөнiндегi жұмыстар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152689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152689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152689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26348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26348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5869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551470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551470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551470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551470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023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551470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61304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7320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53984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12504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21868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21868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21868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Таза бюджеттік кредиттеу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76 786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76786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76786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76786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76786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жергілікті атқарушы органдарына облыстық бюджеттен берілген бюджеттік кредиттерді өтеу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операциялар бойынша сальдо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25000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25000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-261 380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261 380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63 851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 түсімі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63 851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63 851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63 851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 алатын қарыздар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63 851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1780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199309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199309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199309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31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46-340-ІV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43-290-ІV шешіміне 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509"/>
        <w:gridCol w:w="510"/>
        <w:gridCol w:w="8410"/>
        <w:gridCol w:w="2062"/>
      </w:tblGrid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17021786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1881383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506651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506651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375568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375568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898011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694179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44926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154274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79041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46798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7953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20395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</w:t>
            </w:r>
          </w:p>
        </w:tc>
      </w:tr>
      <w:tr>
        <w:trPr>
          <w:trHeight w:val="4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22112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22112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4487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4487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15118587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15118587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15118587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569"/>
        <w:gridCol w:w="690"/>
        <w:gridCol w:w="690"/>
        <w:gridCol w:w="7405"/>
        <w:gridCol w:w="207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17021786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524149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495047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21202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99312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374533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275829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26946</w:t>
            </w:r>
          </w:p>
        </w:tc>
      </w:tr>
      <w:tr>
        <w:trPr>
          <w:trHeight w:val="6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12937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9394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3543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</w:t>
            </w:r>
          </w:p>
        </w:tc>
      </w:tr>
      <w:tr>
        <w:trPr>
          <w:trHeight w:val="4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3554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3554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11441046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420156</w:t>
            </w:r>
          </w:p>
        </w:tc>
      </w:tr>
      <w:tr>
        <w:trPr>
          <w:trHeight w:val="4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420156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420156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9176370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16926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9159444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9062208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1844520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113049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11602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1731471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дамыту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1731471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936326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887838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887838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28368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15765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671849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34762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48488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48488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37615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3267167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31468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3125874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15623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3110251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3110251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109825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109825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415904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140821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140821</w:t>
            </w:r>
          </w:p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106169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106169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101259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143840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114137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28087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13724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14363</w:t>
            </w:r>
          </w:p>
        </w:tc>
      </w:tr>
      <w:tr>
        <w:trPr>
          <w:trHeight w:val="4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25074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11649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6029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233504</w:t>
            </w:r>
          </w:p>
        </w:tc>
      </w:tr>
      <w:tr>
        <w:trPr>
          <w:trHeight w:val="4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233504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233504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233504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47414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32025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</w:t>
            </w:r>
          </w:p>
        </w:tc>
      </w:tr>
      <w:tr>
        <w:trPr>
          <w:trHeight w:val="4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19482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7009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</w:t>
            </w:r>
          </w:p>
        </w:tc>
      </w:tr>
      <w:tr>
        <w:trPr>
          <w:trHeight w:val="4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4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4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15389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15389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бiр түрден екiншiсiне ауыстыру жөнiндегi жұмыстар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57502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57502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48599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12949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және құрылыстарын күрделі жөндеу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8903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30323</w:t>
            </w:r>
          </w:p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30323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30323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30323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51960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8006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8006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7556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43954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13954</w:t>
            </w:r>
          </w:p>
        </w:tc>
      </w:tr>
      <w:tr>
        <w:trPr>
          <w:trHeight w:val="7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13654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Таза бюджеттік кредиттеу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19 778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21 558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21558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жергілікті атқарушы органдарына облыстық бюджеттен берілген бюджеттік кредиттерді өтеу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операциялар бойынша сальдо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-19 778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19 778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21 558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 түсімі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21 558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21 558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21 558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 алатын қарыздар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21 558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1780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31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46-340-ІV шешіміне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43-290-ІV шешіміне 3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2013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509"/>
        <w:gridCol w:w="510"/>
        <w:gridCol w:w="8390"/>
        <w:gridCol w:w="2082"/>
      </w:tblGrid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16216941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1943235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518533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518533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379967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379967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936481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719253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47176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165073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4979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84594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50074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8510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21823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</w:t>
            </w:r>
          </w:p>
        </w:tc>
      </w:tr>
      <w:tr>
        <w:trPr>
          <w:trHeight w:val="4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23660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23660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14251412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14251412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14251412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570"/>
        <w:gridCol w:w="651"/>
        <w:gridCol w:w="710"/>
        <w:gridCol w:w="7441"/>
        <w:gridCol w:w="205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16216941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556639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528135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21493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76223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430419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278355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152064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26182</w:t>
            </w:r>
          </w:p>
        </w:tc>
      </w:tr>
      <w:tr>
        <w:trPr>
          <w:trHeight w:val="9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13443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9625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3818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3829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3829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11564922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448192</w:t>
            </w:r>
          </w:p>
        </w:tc>
      </w:tr>
      <w:tr>
        <w:trPr>
          <w:trHeight w:val="5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448192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448192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9210313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18238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9192075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9092706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99369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1906417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120982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11673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109309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1785435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дамыту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1785435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997180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949270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949270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30565</w:t>
            </w:r>
          </w:p>
        </w:tc>
      </w:tr>
      <w:tr>
        <w:trPr>
          <w:trHeight w:val="7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12272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16987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720628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37456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47910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1969641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31468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1819835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16835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1803000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1723000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118338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118338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418825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141836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141836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141836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107095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101804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145561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116650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28911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14338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14573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24333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10987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535100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535100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535100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47465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33430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12759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20671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14035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бiр түрден екiншiсiне ауыстыру жөнiндегi жұмыстар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20828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20828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13764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13064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32674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32674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56395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8106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8106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7656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48289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14389</w:t>
            </w:r>
          </w:p>
        </w:tc>
      </w:tr>
      <w:tr>
        <w:trPr>
          <w:trHeight w:val="8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Таза бюджеттік кредиттеу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15 449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15449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жергілікті атқарушы органдарына облыстық бюджеттен берілген бюджеттік кредиттерді өтеу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операциялар бойынша сальдо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-13 669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 түсімі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 алатын қарыздар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1780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31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46-340-ІV шешіміне 4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43-290-ІV шешіміне 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Аудандық маңызы бар қаланың, кенттiң, ауылдың (селоның), ауылдық (селолық) округтердiң бюджеттiк бағдарламалары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606"/>
        <w:gridCol w:w="729"/>
        <w:gridCol w:w="730"/>
        <w:gridCol w:w="7275"/>
        <w:gridCol w:w="2054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Жемісті ауылдық округі әкімі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31221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21465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ауылдық округі әкімі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12407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11157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11157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11157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Дарбаза ауылдық округі әкімі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12812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10513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10513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10513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10033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 жолы ауылдық округі әкімі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33791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10761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10761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10761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22795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Құркелес ауылдық округі әкімі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86482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13912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13912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13912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13192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41418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38234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38234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38234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</w:t>
            </w:r>
          </w:p>
        </w:tc>
      </w:tr>
      <w:tr>
        <w:trPr>
          <w:trHeight w:val="4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31152</w:t>
            </w:r>
          </w:p>
        </w:tc>
      </w:tr>
      <w:tr>
        <w:trPr>
          <w:trHeight w:val="2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31152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31152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29869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Дербісек ауылдық округі әкімі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19708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13924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13924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13924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25579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8757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8757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8757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8379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15572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15572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15572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15572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Қапланбек ауылдық округі әкімі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74946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12582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12582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12582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12002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39034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39034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39034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39034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22092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Тегісшіл ауылдық округі әкімі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9245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9245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9245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8983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12792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12792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12792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12662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Жылға ауылдық округі әкімі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12994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11767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11767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11767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10442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поселкелік округі әкімі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61889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8269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22743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22743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22743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22743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30137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30137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30137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28754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Әлімтау ауылдық округі әкімі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Жартытөбе ауылдық округі әкімі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13721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12241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12241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12241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11761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Бірлесу ауылдық округі әкімі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8986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8986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8986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7861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12399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10929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10929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10929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ауылдық округі әкімі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114463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85684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85684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85684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85684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16299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16299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16299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6799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Ұшқын ауылдық округі әкімі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9497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9497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9497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8193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ауылдық округі әкімі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7798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6571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Бозай ауылдық округі әкімі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10119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10119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10119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10119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ауылдық округі әкімі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8894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7991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7991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7991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7511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округі әкімі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13941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13941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13941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12101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23701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21641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21641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21641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Ошақты ауылдық округі әкімі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38517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12859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12859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12859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11089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24572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20972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20972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20972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Қошқарата ауылдық округі әкімі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>49878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12349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12349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12349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10979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36699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35839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35839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35839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Алпамыс батыр ауылдық округі әкімі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Біртілек ауылдық округі әкімі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27742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11946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12844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11634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11634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11634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Жүзімдік ауылдық округі әкімі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6994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6994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6994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6711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қала әкімі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294413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20969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105121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105121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105121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105121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167372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167372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167372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15054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18561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