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e8a6" w14:textId="21fe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мекендерде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 сессиясының 2011 жылғы 12 тамыздағы N 48-364-IV шешімі. Оңтүстік Қазақстан облысы Сарыағаш ауданының Әділет басқармасында 2011 жылғы 23 тамызда N 14-11-172 тіркелді. Қолданылу мерзімінің аяқталуына байланысты күші жойылды - (Оңтүстік Қазақстан облысы Сарыағаш аудандық мәслихатының 2013 жылғы 5 ақпандағы № 21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аудандық мәслихатының 05.02.2013 № 21 хатымен).</w:t>
      </w:r>
    </w:p>
    <w:bookmarkStart w:name="z1" w:id="0"/>
    <w:p>
      <w:pPr>
        <w:spacing w:after="0"/>
        <w:ind w:left="0"/>
        <w:jc w:val="both"/>
      </w:pPr>
      <w:r>
        <w:rPr>
          <w:rFonts w:ascii="Times New Roman"/>
          <w:b w:val="false"/>
          <w:i w:val="false"/>
          <w:color w:val="000000"/>
          <w:sz w:val="28"/>
        </w:rPr>
        <w:t>
      Қазақстан Республикасы 2001 жылғы 23 қаңтардағы «Қазақстан Республикасындағы жергілікті мемлекеттік басқару және өзін-өзі басқару туралы» Заңының 6 бап, 1 тармақ,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және аудан әкімінің 2011 жылғы 9 тамыздағы № 2391 ұсыныс хатын қарап, Сарыағаш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жылға Сарыағаш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айлық есептік көрсеткішке тең сомада көтерме жәрдемақы және бір мың бес жүз айлық есептік көрсеткіштен аспайтын сомада тұрғын үй сатып алуға бюджеттік кредит түріндегі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сессиясының төрағасы     Ә.Рахымбердиев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Б.Садықов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