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4445" w14:textId="3474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2010 жылғы 21 желтоқсандағы № 43-290-IV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2011 жылғы 21 қазандағы N 51-388-IV шешімі. Оңтүстік Қазақстан облысы Сарыағаш ауданының Әділет басқармасында 2011 жылғы 26 қазанда N 14-11-174 тіркелді. Қолданылу мерзімінің аяқталуына байланысты шешімнің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12 қазандағы Оңтүстік Қазақстан облыстық мәслихатының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45/444-ІV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2058 тіркелген шешіміне сәйкес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Сарыағаш аудандық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43-290-IV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14-11-163 тіркелген, «Сарыағаш» газетінің 1-4 санында 2011 жылғы 7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2011-2013 жылдарға арналған аудандық бюджеті тисінше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19 885 561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1 819 310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12 094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18 004 437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20 046 935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199 309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Ауданның жергілікті атқарушы органының 2011 жылға арналған резерві 22500 мың теңге сомасында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6 - қосымшалары осы шешімнің 1, 2, 3, 4 -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 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51-388-ІV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 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43-290-ІV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 арналған аудандық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8238"/>
        <w:gridCol w:w="217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 мың теңге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19885561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700183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97593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62671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 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18004437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18004437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733"/>
        <w:gridCol w:w="753"/>
        <w:gridCol w:w="7159"/>
        <w:gridCol w:w="22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20046935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405554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370444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281042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31385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14343934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578356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8488139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8466553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8363720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5277439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982971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933802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644291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1974633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1643779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1391724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300454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230931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496348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196031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159428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137971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команда-ларының мүшелерiн дайындау және олардың облыстық спорт жарыстарына қатысуы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113924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26965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248627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63970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 саласындағы мемлекеттік саясатты іске асыру жөніндегі қызметтер  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 ауылдық елді мекендер саласының мамандарын әлеуметтік қолдау шараларын іске асыру  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Жауарлардың энзоотиялық аурулары бойынша ветеринариялық іс-шараларды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31968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69332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61812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26 786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 атқарушы органдарына облыстық бюджеттен берілген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-211 380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жергілікті атқарушы органы алатын қарыздар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 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51-388-ІV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 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43-290-ІV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 арналған аудандық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126"/>
        <w:gridCol w:w="231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17105146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15201947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15201947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1"/>
        <w:gridCol w:w="751"/>
        <w:gridCol w:w="930"/>
        <w:gridCol w:w="6895"/>
        <w:gridCol w:w="22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17105146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11251046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3294027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3152734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590904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252721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169269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команда-ларының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305004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305004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 саласындағы мемлекеттік саясатты іске асыру жөніндегі қызметтер 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Жауарлардың энзоотиялық аурулары бойынша ветеринариялық іс-шараларды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 атқарушы органдарына облыстық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жергілікті атқарушы органы алатын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 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51-388-ІV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 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43-290-ІV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 2013 жылға арналған аудандық 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204"/>
        <w:gridCol w:w="22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 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789"/>
        <w:gridCol w:w="770"/>
        <w:gridCol w:w="7062"/>
        <w:gridCol w:w="22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экономика және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11724922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2066417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1969641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команда-ларының мүшелерiн дайындау және олардың облыстық спорт жарыстарына қатысуы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 саласындағы мемлекеттік саясатты іске асыру жөніндегі қызметтер 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Жауарлардың энзоотиялық аурулары бойынша ветеринариялық іс-шараларды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сәулет және қала құрылысы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 атқарушы органдарына облыстық бюджеттен берілген бюджеттік кредиттерді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жергілікті атқарушы органы алатын қарыздар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 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51-388-ІV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 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43-290-ІV шешіміне 6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маңызы бар қаланың, кенттiң, ауылдың (селоның), ауылдық (селолық) округтердiң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762"/>
        <w:gridCol w:w="781"/>
        <w:gridCol w:w="7051"/>
        <w:gridCol w:w="221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