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133d" w14:textId="5f81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2010 жылғы 21 желтоқсандағы № 43-290-IV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2011 жылғы 14 желтоқсандағы N 53-393-IV шешімі. Оңтүстік Қазақстан облысы Сарыағаш ауданы Әділет басқармасында 2011 жылғы 15 желтоқсанда N 14-11-178 тіркелді. Қолданылу мерзімінің аяқталуына байланысты шешімнің күші жойылды - Оңтүстік Қазақстан облысы Сарыағаш ауданы мәслихатының 2012 жылғы 8 тамыздағы № 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ауданы мәслихатының 2012.08.08 № 282 хатымен.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Оңтүстік Қазақстан облыстық мәслихатының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2011 жылғы 7 желтоқсандағы № 47/465-ІV Нормативтік құқықтық актілерді мемлекеттік тіркеу тізілімінде № 2062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 әкімдігінің "2011-2013 жылдарға арналған облыстық бюджет туралы" Оңтүстік Қазақстан облыстық мәслихатының шешімін іске асыру туралы" облыс әкімдігінің 2010 жылғы 22 желтоқсандағы № 428 қаулысына өзгерістер енгізу туралы" 2011 жылғы 2 желтоқсандағы № 317 қаулысына сәйкес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Сарыағаш аудандық мәслихатының 2010 жылғы 21 желтоқсандағы № 43-290-IV (Нормативтік құқықтық актілерді мемлекеттік тіркеу тізілімінде № 14-11-163 тіркелген, "Сарыағаш" газетінің 1-4 санында 2011 жылғы 7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19 895 054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1 802 507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18 037 367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20 056 428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- 207 293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199 309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Ауданның жергілікті атқарушы органының 2011 жылға арналған резерві 18028 мың теңге сомасында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6 - қосымшалары осы шешімнің 1, 2, 3, 4 -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53-393-ІV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2"/>
        <w:gridCol w:w="493"/>
        <w:gridCol w:w="8628"/>
        <w:gridCol w:w="1895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19895054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1802507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878898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695183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18037367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18037367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71"/>
        <w:gridCol w:w="690"/>
        <w:gridCol w:w="7619"/>
        <w:gridCol w:w="18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20056428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403374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370444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31385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14385905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720508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8564428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5100969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4909658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4909658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982971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933802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644291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1957948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1628894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223574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1377314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298654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490248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189931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159428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245586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64860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-207 293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53-393-ІV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58"/>
        <w:gridCol w:w="1919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17111924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09"/>
        <w:gridCol w:w="651"/>
        <w:gridCol w:w="7543"/>
        <w:gridCol w:w="19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17111924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11251046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1654520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3293305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3152012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252721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312504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53-393-ІV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499"/>
        <w:gridCol w:w="197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651"/>
        <w:gridCol w:w="690"/>
        <w:gridCol w:w="7539"/>
        <w:gridCol w:w="19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11724922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2066417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1819835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53-393-ІV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Аудандық маңызы бар қаланың, кенттiң, ауылдың (селоның), ауылдық (селолық) округтердiң бюджеттiк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8"/>
        <w:gridCol w:w="711"/>
        <w:gridCol w:w="652"/>
        <w:gridCol w:w="7442"/>
        <w:gridCol w:w="198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54003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