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d9d54" w14:textId="50d9d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Үгіттік баспа материалдары орналасатын орындарды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Созақ ауданы әкімдігінің 2011 жылғы 28 ақпандағы N 84 Қаулысы. Оңтүстік Қазақстан облысы Созақ ауданының Әділет басқармасында 2011 жылғы 15 наурызда N 14-12-117 тіркелді. Күші жойылды - Оңтүстік Қазақстан облысы Созақ ауданы әкімдігінің 2011 жылғы 8 сәуірдегі N 139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Оңтүстік Қазақстан облысы Созақ ауданы әкімдігінің 2011.04.08 N 139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сайлау туралы"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28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 тармағына және Қазақстан Республикасы Президентінің 2011 жылдың 4 ақпанындағы "Қазақстан Республикасы Президентінің кезектен тыс сайлауын тағайындау туралы" </w:t>
      </w:r>
      <w:r>
        <w:rPr>
          <w:rFonts w:ascii="Times New Roman"/>
          <w:b w:val="false"/>
          <w:i w:val="false"/>
          <w:color w:val="000000"/>
          <w:sz w:val="28"/>
        </w:rPr>
        <w:t>№ 1149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Жарлығына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Кандидаттар үшін үгіттік баспа материалдарын орналастыру орындары қосымшаға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Б.С.Айдарбековке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Б.Мейірбеков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Созақ аудандық аумақтық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сайлау комиссиясының төрағасы              Сахиұлы Әбубәкір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28 ақпан 2011 жыл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Созақ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28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84 қаулысына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Барлық кандидаттар үшін үгіттік баспа материалдарын орналастыратын орындар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7"/>
        <w:gridCol w:w="11753"/>
      </w:tblGrid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қ/с</w:t>
            </w:r>
          </w:p>
        </w:tc>
        <w:tc>
          <w:tcPr>
            <w:tcW w:w="1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орындар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Шолаққорған ауылы, Абай елді мекені, «Иманов атындағы жалпы орта мектебі» мемлекеттік мекемесі </w:t>
            </w:r>
          </w:p>
        </w:tc>
      </w:tr>
      <w:tr>
        <w:trPr>
          <w:trHeight w:val="585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Шолаққорған ауылы, Балдысу елді мекені, «Жамбыл атындағы жалпы орта мектебі» мемлекеттік мекемесі </w:t>
            </w:r>
          </w:p>
        </w:tc>
      </w:tr>
      <w:tr>
        <w:trPr>
          <w:trHeight w:val="525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Шолаққорған ауылы, Қарабұлақ елді мекені, «Қарабұлақ бастауыш мектебі» мемлекеттік мекемесі 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Шолаққорған ауылы, Жеткіншек елді мекені, «Жеткіншек бастауыш мектебі» мемлекеттік мекемесі 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Шолаққорған ауылы, «А.Сүлейменов атындағы негізгі орта мектебі» мемлекеттік мекемесі 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Шолаққорған ауылы, «Ә.Молдағұлова атындағы жалпы орта мектебі» мемлекеттік мекемесі 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Шолаққорған ауылы, Созақ ауданы әкімдігінің «Мыңжылқы» мәдениет сарайы» мемлекеттік коммуналдық қазыналық кәсіпорны 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Шолаққорған ауылы, «Созақ ауданы әкімдігінің «Ертөстік» балабақшасы» мемлекеттік коммуналдық қазыналық кәсіпорны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Шолаққорған ауылы, «Ы.Алтынсарин атындағы жалпы орта мектебі» мемлекеттік мекемесі 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Шолаққорған ауылы, «А.Байтұрсынов атындағы жалпы орта мектебі» мемлекеттік мекемесі 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Шолаққорған ауылы, «Созақ аудандық балалар мен жасөспірімдер спорт мектебі» мемлекеттік мекемесі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Шолаққорған ауылы, «Шолаққорған жалпы орта мектебі» мемлекеттік мекемесі 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Жартытөбе ауылы, ауылдық клуб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Жартытөбе ауылы, Аққолтық елді мекені, «Уалиханов атындағы жалпы орта мектебі» мемлекеттік мекемесі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7"/>
        <w:gridCol w:w="11753"/>
      </w:tblGrid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Жартытөбе ауылы, Бабата елді мекені, «Маметова атындағы жалпы орта мектебі» мемлекеттік мекемесі 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Жартытөбе ауылы, Бабата елді мекені, ауылдық клуб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Құмкент ауылы, Қызылқанат елді мекені, «Қ.Сәтбаев мектеп-гимназиясы» мемлекеттік мекемесі 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Құмкент ауылы, Қызылкөл елді мекені, ауылдық клуб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Сызған ауылы, Қозмолдақ елді мекені, «Ғ.Мұратбаев атындағы жалпы орта мектебі» мемлекеттік мекемесі 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Сызған ауылы, Қайнар елді мекені, «Макаренко атындағы жалпы орта мектебі» мемлекеттік мекемесі 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Созақ ауылы, «Созақ жалпы орта мектеп гимназиясы» мемлекеттік мекемесі 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Созақ ауылы, «Науайы атындағы жалпы орта мектебі» мемлекеттік мекемесі 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Созақ ауылы, Көктөбе елді мекені, «Суындық жалпы орта мектебі» мемлекеттік мекемесі 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Созақ ауылы, Ыбырай елді мекені, «Құрманғазы атындағы жалпы орта мектебі» мемлекеттік мекемесі 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Қарақұр ауылы, «Қарақұр» жалпы орта мектебі» мемлекеттік мекемесі 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Қарақұр ауылы, Раң елді мекені, «Батырбекова атындағы жалпы орта мектебі» мемлекеттік мекемесі </w:t>
            </w:r>
          </w:p>
        </w:tc>
      </w:tr>
      <w:tr>
        <w:trPr>
          <w:trHeight w:val="585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Қарақұр ауылы, Шаға елді мекені, «С.Бақбергенов атындағы жалпы орта мектебі» мемлекеттік мекемесі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Қаратау ауылы, Бақырлы ауылдық клуб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Қаратау ауылы, Ақсүмбе елді мекені, ауылдық клуб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Қаратау ауылы, Саржаз елді мекені, «Саржаз негізгі орта мектебі» мемлекеттік мекемесі 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Жуантөбе ауылы, ауылдық клуб</w:t>
            </w:r>
          </w:p>
        </w:tc>
      </w:tr>
      <w:tr>
        <w:trPr>
          <w:trHeight w:val="165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Тасты ауылы, «Абай атындағы жалпы орта мектебі» мемлекеттік мекемесі 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 ауылы, «Қаламбаев атындағы жалпы орта мектебі» мемлекеттік мекемесі 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Қыземшек поселкесі, «Ланде Бөкенов атындағы жалпы орта мектебі» мемлекеттік мекемесі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7"/>
        <w:gridCol w:w="11753"/>
      </w:tblGrid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Қыземшек поселкесі, Тайқоңыр елді мекені, «Күйші-композитор Төлеген Момбеков атындағы жалпы орта мектебі» мемлекеттік мекемесі 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Таукент поселкесі, «І.Кеңесбаев атындағы жалпы орта мектебі» мемлекеттік мекемесі 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Таукент поселкесі, Жыныс елді мекені, «Сүгір Әліұлы атындағы негізгі орта мектебі» мемлекеттік мекемесі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