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0b79" w14:textId="1ec0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Созақ аудандық мәслихатының 2010 жылғы 22 желтоқсандағы № 223 шешіміне өзгерістер енгізу
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2011 жылғы 6 сәуірдегі N 259 шешімі. Оңтүстік Қазақстан облысы Созақ ауданының Әділет басқармасында 2011 жылғы 25 сәуірде N 14-12-120 тіркелді. Қолданылу мерзімінің аяқталуына байланысты шешімнің күші жойылды - Оңтүстік Қазақстан облысы Созақ аудандық мәслихатының 2012 жылғы 12 қаңтардағы N 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Созақ аудандық мәслихатының 2012.01.12 N 8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16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38/389-IV</w:t>
      </w:r>
      <w:r>
        <w:rPr>
          <w:rFonts w:ascii="Times New Roman"/>
          <w:b w:val="false"/>
          <w:i w:val="false"/>
          <w:color w:val="000000"/>
          <w:sz w:val="28"/>
        </w:rPr>
        <w:t xml:space="preserve"> "2011-2013 жылдарға арналған облыстық бюджет туралы" Оңтүстік Қазақстан облыстық мәслихатының 2010 жылғы 10 желтоқсандағы № 35/349-IV шешіміне өзгерістер мен толықтырулар енгізу туралы" Нормативтік құқықтық актілерді мемлекеттік тіркеу тізілімінде № 2044 тіркелген шешіміне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аудандық бюджет туралы" Созақ аудандық мәслихатының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14-12-115 нөмірмен тіркелген, 2011 жылғы 1 қаңтарда "Молшылық" газетінің 01-02-03 нөмірлерінде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"1.Созақ ауданының 2011-2013 жылдарға арналған аудандық бюджеті 1, 2 және 3-қосымшаларға сәйкес, оның ішінде 2011 жылға мынадай көлемде бекiтілсін: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- 5 151 958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- 2 919 383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- 2 317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- 2 228 258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- 5 340 527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9 350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11 436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- 2 086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-197 919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197 919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- 11 436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- 534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- 187 017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2, 3, 4, 6 - қосымшалары осы шешімнің 1, 2, 3, 4, 5 -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ХХХVІІ сессиясының төрағасы:  М.Сапаров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 хатшысы:       А.Аймұрзаев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259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452"/>
        <w:gridCol w:w="470"/>
        <w:gridCol w:w="8667"/>
        <w:gridCol w:w="184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5151958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2919383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996758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996758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850707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850707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1047425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993207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2228258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2228258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10"/>
        <w:gridCol w:w="670"/>
        <w:gridCol w:w="651"/>
        <w:gridCol w:w="7860"/>
        <w:gridCol w:w="1858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5340527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283169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261212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27867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168611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</w:t>
            </w:r>
          </w:p>
        </w:tc>
      </w:tr>
      <w:tr>
        <w:trPr>
          <w:trHeight w:val="10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3732884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275538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226144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226144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2877811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2877811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2828135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579535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51628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527907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527907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205688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176153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26211</w:t>
            </w:r>
          </w:p>
        </w:tc>
      </w:tr>
      <w:tr>
        <w:trPr>
          <w:trHeight w:val="8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64019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29535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349954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268942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215123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215123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215123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215123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жеке кәсіпкерлікті қолдау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-197 919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197 919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 алатын қарыздар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259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452"/>
        <w:gridCol w:w="469"/>
        <w:gridCol w:w="8596"/>
        <w:gridCol w:w="1917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5759902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3160949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1087939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1087939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924805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924805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1118879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1052125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50234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26739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</w:tr>
      <w:tr>
        <w:trPr>
          <w:trHeight w:val="4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2594291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2594291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2594291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10"/>
        <w:gridCol w:w="670"/>
        <w:gridCol w:w="690"/>
        <w:gridCol w:w="7742"/>
        <w:gridCol w:w="193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5759902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292876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270030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29149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163136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158655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21773</w:t>
            </w:r>
          </w:p>
        </w:tc>
      </w:tr>
      <w:tr>
        <w:trPr>
          <w:trHeight w:val="10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8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3442392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218440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164424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164424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2865767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2865767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2800751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358185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38185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252846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218460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218460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32680</w:t>
            </w:r>
          </w:p>
        </w:tc>
      </w:tr>
      <w:tr>
        <w:trPr>
          <w:trHeight w:val="8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80596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34386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717545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567352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275403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133179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жұмысты ұйымдастыру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651795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651795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651795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-2 556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 алатын қарыздар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259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452"/>
        <w:gridCol w:w="469"/>
        <w:gridCol w:w="8517"/>
        <w:gridCol w:w="1996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5082426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3379130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1162512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1162512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987728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987728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1197367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1125605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54002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28742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</w:p>
        </w:tc>
      </w:tr>
      <w:tr>
        <w:trPr>
          <w:trHeight w:val="4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1698284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1698284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50"/>
        <w:gridCol w:w="670"/>
        <w:gridCol w:w="670"/>
        <w:gridCol w:w="7623"/>
        <w:gridCol w:w="203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5082426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303180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279557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29938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168508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22467</w:t>
            </w:r>
          </w:p>
        </w:tc>
      </w:tr>
      <w:tr>
        <w:trPr>
          <w:trHeight w:val="10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8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3207003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2909666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2909666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2842201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40605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270813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235598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235598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35334</w:t>
            </w:r>
          </w:p>
        </w:tc>
      </w:tr>
      <w:tr>
        <w:trPr>
          <w:trHeight w:val="8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18381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22587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86963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35215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240154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38086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287931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61051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22038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жұмысты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639115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639115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639115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639115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47416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-2 777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 алатын қарыздар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259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және заңды тұлғалардың жарғылық қорын қалыптастыруға бағытталған, бюджеттік бағдарламалар бөлінісінде 2011 жылға арналған аудандық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392"/>
        <w:gridCol w:w="712"/>
        <w:gridCol w:w="652"/>
        <w:gridCol w:w="97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 және жайластыру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259 шешіміне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Ауылдық және поселкелік әкімдіктердің 2011 жылғы бюджеттік бағдарламалары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545"/>
        <w:gridCol w:w="386"/>
        <w:gridCol w:w="703"/>
        <w:gridCol w:w="666"/>
        <w:gridCol w:w="7215"/>
        <w:gridCol w:w="1828"/>
      </w:tblGrid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168611</w:t>
            </w:r>
          </w:p>
        </w:tc>
      </w:tr>
      <w:tr>
        <w:trPr>
          <w:trHeight w:val="7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168611</w:t>
            </w:r>
          </w:p>
        </w:tc>
      </w:tr>
      <w:tr>
        <w:trPr>
          <w:trHeight w:val="7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168611</w:t>
            </w:r>
          </w:p>
        </w:tc>
      </w:tr>
      <w:tr>
        <w:trPr>
          <w:trHeight w:val="7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163496</w:t>
            </w:r>
          </w:p>
        </w:tc>
      </w:tr>
      <w:tr>
        <w:trPr>
          <w:trHeight w:val="5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226144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226144</w:t>
            </w:r>
          </w:p>
        </w:tc>
      </w:tr>
      <w:tr>
        <w:trPr>
          <w:trHeight w:val="8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226144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226144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</w:t>
            </w:r>
          </w:p>
        </w:tc>
      </w:tr>
      <w:tr>
        <w:trPr>
          <w:trHeight w:val="7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5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 қосымшаның 1-жалғасы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2123"/>
        <w:gridCol w:w="2222"/>
        <w:gridCol w:w="1825"/>
        <w:gridCol w:w="1726"/>
        <w:gridCol w:w="1668"/>
        <w:gridCol w:w="1726"/>
      </w:tblGrid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және поселкелік әкімдіктер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 қорған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төбе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Құмкент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Сызған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Қарағұр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94599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94599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94599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94599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47658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 қосымшаның 2-жалғасы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2081"/>
        <w:gridCol w:w="2081"/>
        <w:gridCol w:w="1800"/>
        <w:gridCol w:w="1560"/>
        <w:gridCol w:w="1519"/>
        <w:gridCol w:w="2264"/>
      </w:tblGrid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Жуантөбе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Таукент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Қыземшек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</w:t>
            </w:r>
          </w:p>
        </w:tc>
      </w:tr>
      <w:tr>
        <w:trPr>
          <w:trHeight w:val="3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26898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