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5f19" w14:textId="6a95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2009 жылғы 27 сәуірдегі № 128 "Біржолғы талондар құны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2011 жылғы 4 шілдедегі N 277 шешімі. Оңтүстік Қазақстан облысы Созақ ауданының Әділет басқармасында 2011 жылғы 19 шілдеде N 14-12-123 тіркелді. Күші жойылды - Оңтүстік Қазақстан облысы Созақ аудандық мәслихатының 2012 жылғы 21 желтоқсандағы № 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аудандық мәслихатының 2012.12.21 № 69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 36-бабының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>«Біржолғы талондар құны туралы» (Нормативтік құқықтық актілерді мемлекеттік тіркеу тізілімінде 14-12-73 нөмірмен тіркелген, 2009 жылғы 28 мамырда «Молшылық» газетінің 42-43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«жеке тұлғалар» деген сөздер «Қазақстан Республикасының азаматтары мен оралмандар»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атауында «жеке тұлғалар» деген сөздер «Қазақстан Республикасының азаматтары мен оралмандар»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қосымшаның 18-тармағында «жеке тұлғалар» деген сөздер «Қазақстан Республикасының азаматтары мен оралмандар»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С.Таңатов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А.Аймұрзаев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