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8bf2" w14:textId="58a8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Созақ аудандық мәслихатының 2010 жылғы 22 желтоқсандағы № 223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2011 жылғы 8 тамыздағы N 279 шешімі. Оңтүстік Қазақстан облысы Созақ ауданының Әділет басқармасында 2011 жылғы 15 тамызда N 14-12-124 тіркелді. Қолданылу мерзімінің аяқталуына байланысты шешімнің күші жойылды - Оңтүстік Қазақстан облысы Созақ аудандық мәслихатының 2012 жылғы 12 қаңтардағы N 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2012.01.12 N 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 Нормативтік құқықтық актілерді мемлекеттік тіркеу тізілімінде № 2054 тіркелген шешіміне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Созақ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14-12-115 нөмірмен тіркелген, 2011 жылғы 1 қаңтарда «Молшылық» газетінің 01-02-03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«5 323 709» деген сандар «5 431 025»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«3 065 174» деген сандар «3 166 136»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«2 317» деген сандар «2 566»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«22 000 » деген сандар «22 550»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«2 234 218» деген сандар «2 239 773»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«5 512 278» деген сандар «5 619 594»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6-қосымшалары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ХХХХІ сессиясының төрағасы:   С.Таңатов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537"/>
        <w:gridCol w:w="1976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5431025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3166136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1186410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2239773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2239773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651"/>
        <w:gridCol w:w="671"/>
        <w:gridCol w:w="7699"/>
        <w:gridCol w:w="19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5619594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2877021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қаматамасыз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2"/>
        <w:gridCol w:w="692"/>
        <w:gridCol w:w="692"/>
        <w:gridCol w:w="9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Ауылдық және поселкелік әкімдіктердің 2011 жылғы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53"/>
        <w:gridCol w:w="432"/>
        <w:gridCol w:w="712"/>
        <w:gridCol w:w="673"/>
        <w:gridCol w:w="7014"/>
        <w:gridCol w:w="1967"/>
      </w:tblGrid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167968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167968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167968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141519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141519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 қосымшаның 1-жалғасы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957"/>
        <w:gridCol w:w="2076"/>
        <w:gridCol w:w="1918"/>
        <w:gridCol w:w="1997"/>
        <w:gridCol w:w="1761"/>
        <w:gridCol w:w="1524"/>
      </w:tblGrid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731"/>
        <w:gridCol w:w="1891"/>
        <w:gridCol w:w="1971"/>
        <w:gridCol w:w="1812"/>
        <w:gridCol w:w="2071"/>
        <w:gridCol w:w="1772"/>
      </w:tblGrid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