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447e" w14:textId="8f54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2011 жылғы 19 қазандағы N 368 Қаулысы. Оңтүстік Қазақстан облысы Созақ ауданының Әділет басқармасында 2011 жылғы 26 қазанда N 14-12-127 тіркелді. Қолданылу мерзімінің аяқталуына байланысты күші жойылды - (Оңтүстік Қазақстан облысы Созақ ауданы әкімі аппаратының 2013 жылғы 04 ақпандағы № 291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ауданы әкімі аппаратының 04.02.2013 № 291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iске асыру жөнiндегi шаралар туралы"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өңірлік еңбек нарығындағы қажеттілікке сәйкес жастар практикасын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М.Исаевқа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Б.Мейірбеков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ауданы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қазандағы № 368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жылы жастар практикасын өту үшін жұмыс орындарын ұйымдастыратын жұмыс берушілердің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2945"/>
        <w:gridCol w:w="4110"/>
        <w:gridCol w:w="1552"/>
        <w:gridCol w:w="1636"/>
        <w:gridCol w:w="1637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дастыр ылатын жұмыс орындардың саны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 (теңге)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 касының ұзақтығы (ай)</w:t>
            </w:r>
          </w:p>
        </w:tc>
      </w:tr>
      <w:tr>
        <w:trPr>
          <w:trHeight w:val="27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«Демеу-Таукент» Жауапкершілігі шектеулі серіктестігі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«Альянс Банк» Акционерлік қоғамы «Созақ» бөлімшесі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Қаржыгер-экономист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«Дархан-АС» Өндірістік кооперативі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техникалары мен автоматтандырылған жүйелерді бағдарламамен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«Ақжол» Жауапкершілігі шектеулі серіктестігі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техникалары мен автоматтандырылған жүйелерді бағдарламамен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«Степное РУ» Жауапкершілігі шектеулі серіктестігі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«Волковгеология» акционерлік қоғамының филиалы № 5 геологиялық барлау экспедициясы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Геофизик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«Демеу-Қыземшек» Жауапкершілігі шектеулі серіктестігі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«Демеу-Умит» Жауапкершілігі шектеулі серіктестігі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техникалары мен автоматтандырылған жүйелерді бағдарламамен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Акционерлік қоғамы Созақ аудандық пошта байланыс торабы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техникалары мен автоматтандырылған жүйелерді бағдарламамен қамтамасыз ету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 телеком» Акционерлік қоғамы Оңтүстік Қазақстан облыстық телекоммуникация дерекциясы Созақ аудандық телекоммуникация торабы 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 технигі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