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f24793" w14:textId="df2479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2012-2014 жылдарға арналған аудандық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Созақ аудандық мәслихатының 2011 жылғы 21 желтоқсандағы N 301 шешімі. Оңтүстік Қазақстан облысы Созақ ауданының Әділет басқармасында 2011 жылғы 27 желтоқсанда N 14-12-132 тіркелді. Қолданылу мерзімінің аяқталуына байланысты шешімнің күші жойылды - Оңтүстік Қазақстан облысы Созақ аудандық мәслихатының 2013 жылғы 30 қаңтардағы № 29 хатымен</w:t>
      </w:r>
    </w:p>
    <w:p>
      <w:pPr>
        <w:spacing w:after="0"/>
        <w:ind w:left="0"/>
        <w:jc w:val="both"/>
      </w:pPr>
      <w:r>
        <w:rPr>
          <w:rFonts w:ascii="Times New Roman"/>
          <w:b w:val="false"/>
          <w:i w:val="false"/>
          <w:color w:val="ff0000"/>
          <w:sz w:val="28"/>
        </w:rPr>
        <w:t>      Ескерту. Қолданылу мерзімінің аяқталуына байланысты шешімнің күші жойылды - Оңтүстік Қазақстан облысы Созақ аудандық мәслихатының 30.01.2013 № 29 хатымен.</w:t>
      </w:r>
    </w:p>
    <w:bookmarkStart w:name="z1" w:id="0"/>
    <w:p>
      <w:pPr>
        <w:spacing w:after="0"/>
        <w:ind w:left="0"/>
        <w:jc w:val="both"/>
      </w:pPr>
      <w:r>
        <w:rPr>
          <w:rFonts w:ascii="Times New Roman"/>
          <w:b w:val="false"/>
          <w:i w:val="false"/>
          <w:color w:val="000000"/>
          <w:sz w:val="28"/>
        </w:rPr>
        <w:t>
      2008 жылғы 4 желтоқсандағы Қазақстан Республикасының Бюджет кодексінің 9-бабының </w:t>
      </w:r>
      <w:r>
        <w:rPr>
          <w:rFonts w:ascii="Times New Roman"/>
          <w:b w:val="false"/>
          <w:i w:val="false"/>
          <w:color w:val="000000"/>
          <w:sz w:val="28"/>
        </w:rPr>
        <w:t>2-тармағына</w:t>
      </w:r>
      <w:r>
        <w:rPr>
          <w:rFonts w:ascii="Times New Roman"/>
          <w:b w:val="false"/>
          <w:i w:val="false"/>
          <w:color w:val="000000"/>
          <w:sz w:val="28"/>
        </w:rPr>
        <w:t>, 75-бабының </w:t>
      </w:r>
      <w:r>
        <w:rPr>
          <w:rFonts w:ascii="Times New Roman"/>
          <w:b w:val="false"/>
          <w:i w:val="false"/>
          <w:color w:val="000000"/>
          <w:sz w:val="28"/>
        </w:rPr>
        <w:t>2-тармағына</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Оңтүстік Қазақстан облыстық мәслихатының 2011 жылғы 7 желтоқсандағы № 47/450-IV "2012-2014 жылдарға арналған облыстық бюджет туралы" Нормативтік құқықтық актілерді мемлекеттік тіркеу тізілімінде № 2065 тіркелген </w:t>
      </w:r>
      <w:r>
        <w:rPr>
          <w:rFonts w:ascii="Times New Roman"/>
          <w:b w:val="false"/>
          <w:i w:val="false"/>
          <w:color w:val="000000"/>
          <w:sz w:val="28"/>
        </w:rPr>
        <w:t>шешіміне</w:t>
      </w:r>
      <w:r>
        <w:rPr>
          <w:rFonts w:ascii="Times New Roman"/>
          <w:b w:val="false"/>
          <w:i w:val="false"/>
          <w:color w:val="000000"/>
          <w:sz w:val="28"/>
        </w:rPr>
        <w:t xml:space="preserve"> сәйкес, Созақ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Созақ ауданының 2012-2014 жылдарға арналған аудандық бюджеті 1, 2 және 3 қосымшаларға сәйкес, оның ішінде 2012 жылға мынадай көлемде бекiтілсін:</w:t>
      </w:r>
      <w:r>
        <w:br/>
      </w:r>
      <w:r>
        <w:rPr>
          <w:rFonts w:ascii="Times New Roman"/>
          <w:b w:val="false"/>
          <w:i w:val="false"/>
          <w:color w:val="000000"/>
          <w:sz w:val="28"/>
        </w:rPr>
        <w:t>
      1) кірістер - 7 704 796 мың теңге, оның ішінде:</w:t>
      </w:r>
      <w:r>
        <w:br/>
      </w:r>
      <w:r>
        <w:rPr>
          <w:rFonts w:ascii="Times New Roman"/>
          <w:b w:val="false"/>
          <w:i w:val="false"/>
          <w:color w:val="000000"/>
          <w:sz w:val="28"/>
        </w:rPr>
        <w:t>
      салықтық түсімдер -3 495 284 мың теңге;</w:t>
      </w:r>
      <w:r>
        <w:br/>
      </w:r>
      <w:r>
        <w:rPr>
          <w:rFonts w:ascii="Times New Roman"/>
          <w:b w:val="false"/>
          <w:i w:val="false"/>
          <w:color w:val="000000"/>
          <w:sz w:val="28"/>
        </w:rPr>
        <w:t>
      салықтық емес түсімдер - 169 297 мың теңге;</w:t>
      </w:r>
      <w:r>
        <w:br/>
      </w:r>
      <w:r>
        <w:rPr>
          <w:rFonts w:ascii="Times New Roman"/>
          <w:b w:val="false"/>
          <w:i w:val="false"/>
          <w:color w:val="000000"/>
          <w:sz w:val="28"/>
        </w:rPr>
        <w:t>
      негізгі капиталды сатудан түсетін түсімдер - 9 000 мың теңге;</w:t>
      </w:r>
      <w:r>
        <w:br/>
      </w:r>
      <w:r>
        <w:rPr>
          <w:rFonts w:ascii="Times New Roman"/>
          <w:b w:val="false"/>
          <w:i w:val="false"/>
          <w:color w:val="000000"/>
          <w:sz w:val="28"/>
        </w:rPr>
        <w:t>
      трансферттер түсімі - 4 031 215 мың теңге;</w:t>
      </w:r>
      <w:r>
        <w:br/>
      </w:r>
      <w:r>
        <w:rPr>
          <w:rFonts w:ascii="Times New Roman"/>
          <w:b w:val="false"/>
          <w:i w:val="false"/>
          <w:color w:val="000000"/>
          <w:sz w:val="28"/>
        </w:rPr>
        <w:t>
      2) шығындар - 7 752 450 мың теңге;</w:t>
      </w:r>
      <w:r>
        <w:br/>
      </w:r>
      <w:r>
        <w:rPr>
          <w:rFonts w:ascii="Times New Roman"/>
          <w:b w:val="false"/>
          <w:i w:val="false"/>
          <w:color w:val="000000"/>
          <w:sz w:val="28"/>
        </w:rPr>
        <w:t>
      3) таза бюджеттік кредиттеу – 16 567 мың теңге:</w:t>
      </w:r>
      <w:r>
        <w:br/>
      </w:r>
      <w:r>
        <w:rPr>
          <w:rFonts w:ascii="Times New Roman"/>
          <w:b w:val="false"/>
          <w:i w:val="false"/>
          <w:color w:val="000000"/>
          <w:sz w:val="28"/>
        </w:rPr>
        <w:t>
      бюджеттік кредиттер – 19 416 мың теңге;</w:t>
      </w:r>
      <w:r>
        <w:br/>
      </w:r>
      <w:r>
        <w:rPr>
          <w:rFonts w:ascii="Times New Roman"/>
          <w:b w:val="false"/>
          <w:i w:val="false"/>
          <w:color w:val="000000"/>
          <w:sz w:val="28"/>
        </w:rPr>
        <w:t>
      бюджеттік кредиттерді өтеу - 2 849 мың теңге;</w:t>
      </w:r>
      <w:r>
        <w:br/>
      </w:r>
      <w:r>
        <w:rPr>
          <w:rFonts w:ascii="Times New Roman"/>
          <w:b w:val="false"/>
          <w:i w:val="false"/>
          <w:color w:val="000000"/>
          <w:sz w:val="28"/>
        </w:rPr>
        <w:t>
      4) қаржы активтерімен операциялар бойынша сальдо - 0 теңге:</w:t>
      </w:r>
      <w:r>
        <w:br/>
      </w:r>
      <w:r>
        <w:rPr>
          <w:rFonts w:ascii="Times New Roman"/>
          <w:b w:val="false"/>
          <w:i w:val="false"/>
          <w:color w:val="000000"/>
          <w:sz w:val="28"/>
        </w:rPr>
        <w:t>
      қаржы активтерін сатып алу - 0 теңге;</w:t>
      </w:r>
      <w:r>
        <w:br/>
      </w:r>
      <w:r>
        <w:rPr>
          <w:rFonts w:ascii="Times New Roman"/>
          <w:b w:val="false"/>
          <w:i w:val="false"/>
          <w:color w:val="000000"/>
          <w:sz w:val="28"/>
        </w:rPr>
        <w:t>
      мемлекеттің қаржы активтерін сатудан түсетін түсімдер - 0 теңге;</w:t>
      </w:r>
      <w:r>
        <w:br/>
      </w:r>
      <w:r>
        <w:rPr>
          <w:rFonts w:ascii="Times New Roman"/>
          <w:b w:val="false"/>
          <w:i w:val="false"/>
          <w:color w:val="000000"/>
          <w:sz w:val="28"/>
        </w:rPr>
        <w:t>
      5) бюджет тапшылығы (профициті) – -64 221 мың теңге;</w:t>
      </w:r>
      <w:r>
        <w:br/>
      </w:r>
      <w:r>
        <w:rPr>
          <w:rFonts w:ascii="Times New Roman"/>
          <w:b w:val="false"/>
          <w:i w:val="false"/>
          <w:color w:val="000000"/>
          <w:sz w:val="28"/>
        </w:rPr>
        <w:t>
      6) бюджет тапшылығын қаржыландыру (профицитін пайдалану) – 64 221 мың теңге, оның ішінде:</w:t>
      </w:r>
      <w:r>
        <w:br/>
      </w:r>
      <w:r>
        <w:rPr>
          <w:rFonts w:ascii="Times New Roman"/>
          <w:b w:val="false"/>
          <w:i w:val="false"/>
          <w:color w:val="000000"/>
          <w:sz w:val="28"/>
        </w:rPr>
        <w:t>
      қарыздар түсімі - 19 416 мың теңге;</w:t>
      </w:r>
      <w:r>
        <w:br/>
      </w:r>
      <w:r>
        <w:rPr>
          <w:rFonts w:ascii="Times New Roman"/>
          <w:b w:val="false"/>
          <w:i w:val="false"/>
          <w:color w:val="000000"/>
          <w:sz w:val="28"/>
        </w:rPr>
        <w:t>
      қарыздарды өтеу - 1 393 мың теңге;</w:t>
      </w:r>
      <w:r>
        <w:br/>
      </w:r>
      <w:r>
        <w:rPr>
          <w:rFonts w:ascii="Times New Roman"/>
          <w:b w:val="false"/>
          <w:i w:val="false"/>
          <w:color w:val="000000"/>
          <w:sz w:val="28"/>
        </w:rPr>
        <w:t>
      бюджет қаражатының пайдаланылатын қалдықтары - 46 198 мың теңге.</w:t>
      </w:r>
      <w:r>
        <w:br/>
      </w:r>
      <w:r>
        <w:rPr>
          <w:rFonts w:ascii="Times New Roman"/>
          <w:b w:val="false"/>
          <w:i w:val="false"/>
          <w:color w:val="000000"/>
          <w:sz w:val="28"/>
        </w:rPr>
        <w:t>
      </w:t>
      </w:r>
      <w:r>
        <w:rPr>
          <w:rFonts w:ascii="Times New Roman"/>
          <w:b w:val="false"/>
          <w:i w:val="false"/>
          <w:color w:val="ff0000"/>
          <w:sz w:val="28"/>
        </w:rPr>
        <w:t xml:space="preserve">Ескерту. 1-тармақ жаңа редакцияда - Оңтүстік Қазақстан облысы Созақ аудандық мәслихатының 2012.12.11 </w:t>
      </w:r>
      <w:r>
        <w:rPr>
          <w:rFonts w:ascii="Times New Roman"/>
          <w:b w:val="false"/>
          <w:i w:val="false"/>
          <w:color w:val="000000"/>
          <w:sz w:val="28"/>
        </w:rPr>
        <w:t>№ 59</w:t>
      </w:r>
      <w:r>
        <w:rPr>
          <w:rFonts w:ascii="Times New Roman"/>
          <w:b w:val="false"/>
          <w:i w:val="false"/>
          <w:color w:val="ff0000"/>
          <w:sz w:val="28"/>
        </w:rPr>
        <w:t xml:space="preserve"> (2012 жылғы 1 қаңтардан бастап қолданысқа енгiзiледі) Шешімімен.</w:t>
      </w:r>
      <w:r>
        <w:br/>
      </w:r>
      <w:r>
        <w:rPr>
          <w:rFonts w:ascii="Times New Roman"/>
          <w:b w:val="false"/>
          <w:i w:val="false"/>
          <w:color w:val="000000"/>
          <w:sz w:val="28"/>
        </w:rPr>
        <w:t>
</w:t>
      </w:r>
      <w:r>
        <w:rPr>
          <w:rFonts w:ascii="Times New Roman"/>
          <w:b w:val="false"/>
          <w:i w:val="false"/>
          <w:color w:val="000000"/>
          <w:sz w:val="28"/>
        </w:rPr>
        <w:t>
      2. 2012 жылы облыстық бюджетке аудандық бюджеттен жеке табыс салығынан және әлеуметтік салықтан 50 пайыз мөлшерінде бөлу нормативтері белгіленсін.</w:t>
      </w:r>
      <w:r>
        <w:br/>
      </w:r>
      <w:r>
        <w:rPr>
          <w:rFonts w:ascii="Times New Roman"/>
          <w:b w:val="false"/>
          <w:i w:val="false"/>
          <w:color w:val="000000"/>
          <w:sz w:val="28"/>
        </w:rPr>
        <w:t>
</w:t>
      </w:r>
      <w:r>
        <w:rPr>
          <w:rFonts w:ascii="Times New Roman"/>
          <w:b w:val="false"/>
          <w:i w:val="false"/>
          <w:color w:val="000000"/>
          <w:sz w:val="28"/>
        </w:rPr>
        <w:t>
      3. 2012 жылы облыстық бюджеттен ауданның бюджетіне берілетін бюджеттік субвенциялардың көлемі 1 760 744 мың теңге болып белгіленсін.</w:t>
      </w:r>
      <w:r>
        <w:br/>
      </w:r>
      <w:r>
        <w:rPr>
          <w:rFonts w:ascii="Times New Roman"/>
          <w:b w:val="false"/>
          <w:i w:val="false"/>
          <w:color w:val="000000"/>
          <w:sz w:val="28"/>
        </w:rPr>
        <w:t>
</w:t>
      </w:r>
      <w:r>
        <w:rPr>
          <w:rFonts w:ascii="Times New Roman"/>
          <w:b w:val="false"/>
          <w:i w:val="false"/>
          <w:color w:val="000000"/>
          <w:sz w:val="28"/>
        </w:rPr>
        <w:t>
      4. Аудан әкімдігінің 2012 жылға арналған резервi 3 000 мың теңге сомасында бекітілсін.</w:t>
      </w:r>
      <w:r>
        <w:br/>
      </w:r>
      <w:r>
        <w:rPr>
          <w:rFonts w:ascii="Times New Roman"/>
          <w:b w:val="false"/>
          <w:i w:val="false"/>
          <w:color w:val="000000"/>
          <w:sz w:val="28"/>
        </w:rPr>
        <w:t>
</w:t>
      </w:r>
      <w:r>
        <w:rPr>
          <w:rFonts w:ascii="Times New Roman"/>
          <w:b w:val="false"/>
          <w:i w:val="false"/>
          <w:color w:val="000000"/>
          <w:sz w:val="28"/>
        </w:rPr>
        <w:t>
      5. Бюджеттік инвестициялық жобаларды (бағдарламаларды) бюджеттік бағдарламалар бөлінісінде 2012 жылға арналған аудандық бюджеттік даму бағдарламаларының тізбесі </w:t>
      </w:r>
      <w:r>
        <w:rPr>
          <w:rFonts w:ascii="Times New Roman"/>
          <w:b w:val="false"/>
          <w:i w:val="false"/>
          <w:color w:val="000000"/>
          <w:sz w:val="28"/>
        </w:rPr>
        <w:t>4-қосымшаға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6. 2012 жылға арналған жергілікті бюджеттің атқарылуы процесiнде секвестрлеуге жатпайтын жергілікті бюджеттiк бағдарламалардың тiзбесi </w:t>
      </w:r>
      <w:r>
        <w:rPr>
          <w:rFonts w:ascii="Times New Roman"/>
          <w:b w:val="false"/>
          <w:i w:val="false"/>
          <w:color w:val="000000"/>
          <w:sz w:val="28"/>
        </w:rPr>
        <w:t>5-қосымшаға</w:t>
      </w:r>
      <w:r>
        <w:rPr>
          <w:rFonts w:ascii="Times New Roman"/>
          <w:b w:val="false"/>
          <w:i w:val="false"/>
          <w:color w:val="000000"/>
          <w:sz w:val="28"/>
        </w:rPr>
        <w:t xml:space="preserve"> сәйкес бекiтілсін.</w:t>
      </w:r>
      <w:r>
        <w:br/>
      </w:r>
      <w:r>
        <w:rPr>
          <w:rFonts w:ascii="Times New Roman"/>
          <w:b w:val="false"/>
          <w:i w:val="false"/>
          <w:color w:val="000000"/>
          <w:sz w:val="28"/>
        </w:rPr>
        <w:t>
</w:t>
      </w:r>
      <w:r>
        <w:rPr>
          <w:rFonts w:ascii="Times New Roman"/>
          <w:b w:val="false"/>
          <w:i w:val="false"/>
          <w:color w:val="000000"/>
          <w:sz w:val="28"/>
        </w:rPr>
        <w:t>
      7. 2012 жылға арналған аудандық бюджетте әрбір ауылдық (селолық), поселкелік бюджеттік бағдарламаларының тiзбесi </w:t>
      </w:r>
      <w:r>
        <w:rPr>
          <w:rFonts w:ascii="Times New Roman"/>
          <w:b w:val="false"/>
          <w:i w:val="false"/>
          <w:color w:val="000000"/>
          <w:sz w:val="28"/>
        </w:rPr>
        <w:t>6-қосымшаға</w:t>
      </w:r>
      <w:r>
        <w:rPr>
          <w:rFonts w:ascii="Times New Roman"/>
          <w:b w:val="false"/>
          <w:i w:val="false"/>
          <w:color w:val="000000"/>
          <w:sz w:val="28"/>
        </w:rPr>
        <w:t xml:space="preserve"> сәйкес бекiтілсін.</w:t>
      </w:r>
      <w:r>
        <w:br/>
      </w:r>
      <w:r>
        <w:rPr>
          <w:rFonts w:ascii="Times New Roman"/>
          <w:b w:val="false"/>
          <w:i w:val="false"/>
          <w:color w:val="000000"/>
          <w:sz w:val="28"/>
        </w:rPr>
        <w:t>
</w:t>
      </w:r>
      <w:r>
        <w:rPr>
          <w:rFonts w:ascii="Times New Roman"/>
          <w:b w:val="false"/>
          <w:i w:val="false"/>
          <w:color w:val="000000"/>
          <w:sz w:val="28"/>
        </w:rPr>
        <w:t>
      8. 2007 жылғы 15 мамырдағы Қазақстан Республикасының Еңбек кодексінің </w:t>
      </w:r>
      <w:r>
        <w:rPr>
          <w:rFonts w:ascii="Times New Roman"/>
          <w:b w:val="false"/>
          <w:i w:val="false"/>
          <w:color w:val="000000"/>
          <w:sz w:val="28"/>
        </w:rPr>
        <w:t>238-бабының</w:t>
      </w:r>
      <w:r>
        <w:rPr>
          <w:rFonts w:ascii="Times New Roman"/>
          <w:b w:val="false"/>
          <w:i w:val="false"/>
          <w:color w:val="000000"/>
          <w:sz w:val="28"/>
        </w:rPr>
        <w:t xml:space="preserve"> 2-тармағына сәйкес, 2012 жылға ауылдық (селолық) жерде жұмыс істейтін әлеуметтік қамсыздандыру, білім беру, мәдениет және спорт саласының азаматтық қызметшілеріне, бюджет қаражаты есебінен қызметтің, осы түрлерімен қалалық жағдайда айналысатын азаматтық қызметшілердің жалақыларымен және ставкалармен салыстырғанда жиырма бес процентке жоғары лауазымдық жалақылар мен тарифтік ставкалар белгіленсін.</w:t>
      </w:r>
      <w:r>
        <w:br/>
      </w:r>
      <w:r>
        <w:rPr>
          <w:rFonts w:ascii="Times New Roman"/>
          <w:b w:val="false"/>
          <w:i w:val="false"/>
          <w:color w:val="000000"/>
          <w:sz w:val="28"/>
        </w:rPr>
        <w:t>
</w:t>
      </w:r>
      <w:r>
        <w:rPr>
          <w:rFonts w:ascii="Times New Roman"/>
          <w:b w:val="false"/>
          <w:i w:val="false"/>
          <w:color w:val="000000"/>
          <w:sz w:val="28"/>
        </w:rPr>
        <w:t>
      9. Осы шешім 2012 жылдың 1 қаңтарынан бастап қолданысқа енгізілсін.</w:t>
      </w:r>
    </w:p>
    <w:bookmarkEnd w:id="0"/>
    <w:p>
      <w:pPr>
        <w:spacing w:after="0"/>
        <w:ind w:left="0"/>
        <w:jc w:val="both"/>
      </w:pPr>
      <w:r>
        <w:rPr>
          <w:rFonts w:ascii="Times New Roman"/>
          <w:b w:val="false"/>
          <w:i/>
          <w:color w:val="000000"/>
          <w:sz w:val="28"/>
        </w:rPr>
        <w:t>      Созақ аудандық мәслихатының</w:t>
      </w:r>
      <w:r>
        <w:br/>
      </w:r>
      <w:r>
        <w:rPr>
          <w:rFonts w:ascii="Times New Roman"/>
          <w:b w:val="false"/>
          <w:i w:val="false"/>
          <w:color w:val="000000"/>
          <w:sz w:val="28"/>
        </w:rPr>
        <w:t>
</w:t>
      </w:r>
      <w:r>
        <w:rPr>
          <w:rFonts w:ascii="Times New Roman"/>
          <w:b w:val="false"/>
          <w:i/>
          <w:color w:val="000000"/>
          <w:sz w:val="28"/>
        </w:rPr>
        <w:t>      ХХХХVI сессиясының төрағасы:               М.Жақсыбаев</w:t>
      </w:r>
    </w:p>
    <w:p>
      <w:pPr>
        <w:spacing w:after="0"/>
        <w:ind w:left="0"/>
        <w:jc w:val="both"/>
      </w:pPr>
      <w:r>
        <w:rPr>
          <w:rFonts w:ascii="Times New Roman"/>
          <w:b w:val="false"/>
          <w:i/>
          <w:color w:val="000000"/>
          <w:sz w:val="28"/>
        </w:rPr>
        <w:t>      Созақ аудандық мәслихатының хатшысы:       А.Аймұрзаев</w:t>
      </w:r>
    </w:p>
    <w:bookmarkStart w:name="z11" w:id="1"/>
    <w:p>
      <w:pPr>
        <w:spacing w:after="0"/>
        <w:ind w:left="0"/>
        <w:jc w:val="both"/>
      </w:pPr>
      <w:r>
        <w:rPr>
          <w:rFonts w:ascii="Times New Roman"/>
          <w:b w:val="false"/>
          <w:i w:val="false"/>
          <w:color w:val="000000"/>
          <w:sz w:val="28"/>
        </w:rPr>
        <w:t>
Созақ аудандық мәслихатының</w:t>
      </w:r>
      <w:r>
        <w:br/>
      </w:r>
      <w:r>
        <w:rPr>
          <w:rFonts w:ascii="Times New Roman"/>
          <w:b w:val="false"/>
          <w:i w:val="false"/>
          <w:color w:val="000000"/>
          <w:sz w:val="28"/>
        </w:rPr>
        <w:t>
2011 жылғы 21 желтоқсандағы</w:t>
      </w:r>
      <w:r>
        <w:br/>
      </w:r>
      <w:r>
        <w:rPr>
          <w:rFonts w:ascii="Times New Roman"/>
          <w:b w:val="false"/>
          <w:i w:val="false"/>
          <w:color w:val="000000"/>
          <w:sz w:val="28"/>
        </w:rPr>
        <w:t>
№ 301 шешіміне 1 қосымша</w:t>
      </w:r>
    </w:p>
    <w:bookmarkEnd w:id="1"/>
    <w:p>
      <w:pPr>
        <w:spacing w:after="0"/>
        <w:ind w:left="0"/>
        <w:jc w:val="left"/>
      </w:pPr>
      <w:r>
        <w:rPr>
          <w:rFonts w:ascii="Times New Roman"/>
          <w:b/>
          <w:i w:val="false"/>
          <w:color w:val="000000"/>
        </w:rPr>
        <w:t xml:space="preserve">        2012 жылға арналған аудандық бюджет</w:t>
      </w:r>
    </w:p>
    <w:p>
      <w:pPr>
        <w:spacing w:after="0"/>
        <w:ind w:left="0"/>
        <w:jc w:val="both"/>
      </w:pPr>
      <w:r>
        <w:rPr>
          <w:rFonts w:ascii="Times New Roman"/>
          <w:b w:val="false"/>
          <w:i w:val="false"/>
          <w:color w:val="ff0000"/>
          <w:sz w:val="28"/>
        </w:rPr>
        <w:t xml:space="preserve">      Ескерту. 1-Қосымша жаңа редакцияда - Оңтүстік Қазақстан облысы Созақ аудандық мәслихатының 2012.12.11 </w:t>
      </w:r>
      <w:r>
        <w:rPr>
          <w:rFonts w:ascii="Times New Roman"/>
          <w:b w:val="false"/>
          <w:i w:val="false"/>
          <w:color w:val="ff0000"/>
          <w:sz w:val="28"/>
        </w:rPr>
        <w:t>№ 59</w:t>
      </w:r>
      <w:r>
        <w:rPr>
          <w:rFonts w:ascii="Times New Roman"/>
          <w:b w:val="false"/>
          <w:i w:val="false"/>
          <w:color w:val="ff0000"/>
          <w:sz w:val="28"/>
        </w:rPr>
        <w:t xml:space="preserve"> (2012 жылғы 1 қаңтардан бастап қолданысқа енгiзiледі) Шешімімен.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7"/>
        <w:gridCol w:w="571"/>
        <w:gridCol w:w="609"/>
        <w:gridCol w:w="8370"/>
        <w:gridCol w:w="1843"/>
      </w:tblGrid>
      <w:tr>
        <w:trPr>
          <w:trHeight w:val="22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8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7704796</w:t>
            </w:r>
          </w:p>
        </w:tc>
      </w:tr>
      <w:tr>
        <w:trPr>
          <w:trHeight w:val="24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3495284</w:t>
            </w:r>
          </w:p>
        </w:tc>
      </w:tr>
      <w:tr>
        <w:trPr>
          <w:trHeight w:val="24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1202366</w:t>
            </w:r>
          </w:p>
        </w:tc>
      </w:tr>
      <w:tr>
        <w:trPr>
          <w:trHeight w:val="24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1202366</w:t>
            </w:r>
          </w:p>
        </w:tc>
      </w:tr>
      <w:tr>
        <w:trPr>
          <w:trHeight w:val="24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1012156</w:t>
            </w:r>
          </w:p>
        </w:tc>
      </w:tr>
      <w:tr>
        <w:trPr>
          <w:trHeight w:val="24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1012156</w:t>
            </w:r>
          </w:p>
        </w:tc>
      </w:tr>
      <w:tr>
        <w:trPr>
          <w:trHeight w:val="24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1253535</w:t>
            </w:r>
          </w:p>
        </w:tc>
      </w:tr>
      <w:tr>
        <w:trPr>
          <w:trHeight w:val="24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1188006</w:t>
            </w:r>
          </w:p>
        </w:tc>
      </w:tr>
      <w:tr>
        <w:trPr>
          <w:trHeight w:val="24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5607</w:t>
            </w:r>
          </w:p>
        </w:tc>
      </w:tr>
      <w:tr>
        <w:trPr>
          <w:trHeight w:val="24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58894</w:t>
            </w:r>
          </w:p>
        </w:tc>
      </w:tr>
      <w:tr>
        <w:trPr>
          <w:trHeight w:val="24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1028</w:t>
            </w:r>
          </w:p>
        </w:tc>
      </w:tr>
      <w:tr>
        <w:trPr>
          <w:trHeight w:val="30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24225</w:t>
            </w:r>
          </w:p>
        </w:tc>
      </w:tr>
      <w:tr>
        <w:trPr>
          <w:trHeight w:val="24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w:t>
            </w:r>
          </w:p>
        </w:tc>
      </w:tr>
      <w:tr>
        <w:trPr>
          <w:trHeight w:val="24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13500</w:t>
            </w:r>
          </w:p>
        </w:tc>
      </w:tr>
      <w:tr>
        <w:trPr>
          <w:trHeight w:val="24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6760</w:t>
            </w:r>
          </w:p>
        </w:tc>
      </w:tr>
      <w:tr>
        <w:trPr>
          <w:trHeight w:val="24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w:t>
            </w:r>
          </w:p>
        </w:tc>
      </w:tr>
      <w:tr>
        <w:trPr>
          <w:trHeight w:val="78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алатын міндетті төлемдер</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3002</w:t>
            </w:r>
          </w:p>
        </w:tc>
      </w:tr>
      <w:tr>
        <w:trPr>
          <w:trHeight w:val="24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3002</w:t>
            </w:r>
          </w:p>
        </w:tc>
      </w:tr>
      <w:tr>
        <w:trPr>
          <w:trHeight w:val="25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169297</w:t>
            </w:r>
          </w:p>
        </w:tc>
      </w:tr>
      <w:tr>
        <w:trPr>
          <w:trHeight w:val="24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827</w:t>
            </w:r>
          </w:p>
        </w:tc>
      </w:tr>
      <w:tr>
        <w:trPr>
          <w:trHeight w:val="24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827</w:t>
            </w:r>
          </w:p>
        </w:tc>
      </w:tr>
      <w:tr>
        <w:trPr>
          <w:trHeight w:val="24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168470</w:t>
            </w:r>
          </w:p>
        </w:tc>
      </w:tr>
      <w:tr>
        <w:trPr>
          <w:trHeight w:val="24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168470</w:t>
            </w:r>
          </w:p>
        </w:tc>
      </w:tr>
      <w:tr>
        <w:trPr>
          <w:trHeight w:val="24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r>
      <w:tr>
        <w:trPr>
          <w:trHeight w:val="24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r>
      <w:tr>
        <w:trPr>
          <w:trHeight w:val="24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r>
      <w:tr>
        <w:trPr>
          <w:trHeight w:val="24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түсімі</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4031215</w:t>
            </w:r>
          </w:p>
        </w:tc>
      </w:tr>
      <w:tr>
        <w:trPr>
          <w:trHeight w:val="28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4031215</w:t>
            </w:r>
          </w:p>
        </w:tc>
      </w:tr>
      <w:tr>
        <w:trPr>
          <w:trHeight w:val="24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4031215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6"/>
        <w:gridCol w:w="606"/>
        <w:gridCol w:w="708"/>
        <w:gridCol w:w="747"/>
        <w:gridCol w:w="7502"/>
        <w:gridCol w:w="1851"/>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топ </w:t>
            </w:r>
          </w:p>
        </w:tc>
        <w:tc>
          <w:tcPr>
            <w:tcW w:w="18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7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1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1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7752450</w:t>
            </w:r>
          </w:p>
        </w:tc>
      </w:tr>
      <w:tr>
        <w:trPr>
          <w:trHeight w:val="30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300113</w:t>
            </w:r>
          </w:p>
        </w:tc>
      </w:tr>
      <w:tr>
        <w:trPr>
          <w:trHeight w:val="49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275870</w:t>
            </w:r>
          </w:p>
        </w:tc>
      </w:tr>
      <w:tr>
        <w:trPr>
          <w:trHeight w:val="30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20797</w:t>
            </w:r>
          </w:p>
        </w:tc>
      </w:tr>
      <w:tr>
        <w:trPr>
          <w:trHeight w:val="55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20530</w:t>
            </w:r>
          </w:p>
        </w:tc>
      </w:tr>
      <w:tr>
        <w:trPr>
          <w:trHeight w:val="28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r>
      <w:tr>
        <w:trPr>
          <w:trHeight w:val="3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79452</w:t>
            </w:r>
          </w:p>
        </w:tc>
      </w:tr>
      <w:tr>
        <w:trPr>
          <w:trHeight w:val="51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77655</w:t>
            </w:r>
          </w:p>
        </w:tc>
      </w:tr>
      <w:tr>
        <w:trPr>
          <w:trHeight w:val="24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1797</w:t>
            </w:r>
          </w:p>
        </w:tc>
      </w:tr>
      <w:tr>
        <w:trPr>
          <w:trHeight w:val="58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175621</w:t>
            </w:r>
          </w:p>
        </w:tc>
      </w:tr>
      <w:tr>
        <w:trPr>
          <w:trHeight w:val="54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173407</w:t>
            </w:r>
          </w:p>
        </w:tc>
      </w:tr>
      <w:tr>
        <w:trPr>
          <w:trHeight w:val="24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2214</w:t>
            </w:r>
          </w:p>
        </w:tc>
      </w:tr>
      <w:tr>
        <w:trPr>
          <w:trHeight w:val="24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8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23743</w:t>
            </w:r>
          </w:p>
        </w:tc>
      </w:tr>
      <w:tr>
        <w:trPr>
          <w:trHeight w:val="28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23743</w:t>
            </w:r>
          </w:p>
        </w:tc>
      </w:tr>
      <w:tr>
        <w:trPr>
          <w:trHeight w:val="106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21876</w:t>
            </w:r>
          </w:p>
        </w:tc>
      </w:tr>
      <w:tr>
        <w:trPr>
          <w:trHeight w:val="28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1867</w:t>
            </w:r>
          </w:p>
        </w:tc>
      </w:tr>
      <w:tr>
        <w:trPr>
          <w:trHeight w:val="27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15824</w:t>
            </w:r>
          </w:p>
        </w:tc>
      </w:tr>
      <w:tr>
        <w:trPr>
          <w:trHeight w:val="24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мұқтаждықтар</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7464</w:t>
            </w:r>
          </w:p>
        </w:tc>
      </w:tr>
      <w:tr>
        <w:trPr>
          <w:trHeight w:val="28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7464</w:t>
            </w:r>
          </w:p>
        </w:tc>
      </w:tr>
      <w:tr>
        <w:trPr>
          <w:trHeight w:val="3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7464</w:t>
            </w:r>
          </w:p>
        </w:tc>
      </w:tr>
      <w:tr>
        <w:trPr>
          <w:trHeight w:val="28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8360</w:t>
            </w:r>
          </w:p>
        </w:tc>
      </w:tr>
      <w:tr>
        <w:trPr>
          <w:trHeight w:val="30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8360</w:t>
            </w:r>
          </w:p>
        </w:tc>
      </w:tr>
      <w:tr>
        <w:trPr>
          <w:trHeight w:val="55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7760</w:t>
            </w:r>
          </w:p>
        </w:tc>
      </w:tr>
      <w:tr>
        <w:trPr>
          <w:trHeight w:val="88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өрттерінің,сондай- ақ мемлекеттік өртке қарсы қызмет органдары құрылмаған елді мекендерде өрттердің алдын алу және оларды сөндіру жөніндегі іс-шаралар</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27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57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қозғалысы қауiпсiздiгін қамтамасыз ету</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5130537</w:t>
            </w:r>
          </w:p>
        </w:tc>
      </w:tr>
      <w:tr>
        <w:trPr>
          <w:trHeight w:val="30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439010</w:t>
            </w:r>
          </w:p>
        </w:tc>
      </w:tr>
      <w:tr>
        <w:trPr>
          <w:trHeight w:val="24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439010</w:t>
            </w:r>
          </w:p>
        </w:tc>
      </w:tr>
      <w:tr>
        <w:trPr>
          <w:trHeight w:val="28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мен оқытуды қамтамасыз ету</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316665</w:t>
            </w:r>
          </w:p>
        </w:tc>
      </w:tr>
      <w:tr>
        <w:trPr>
          <w:trHeight w:val="151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жалпы үлгідегі, арнайы (түзету), дарынды балалар үшін мамандандырылған, жетім балалар мен ата-аналарының қамқорынсыз қалған балалар үшін балабақшалар, шағын орталықтар, мектеп интернаттары, кәмелеттік жасқа толмағандарды бейімдеу орталықтары тәрбиешілеріне біліктілік санаты үшін қосымша ақының мөлшерін ұлғайту</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r>
      <w:tr>
        <w:trPr>
          <w:trHeight w:val="55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тапсырмасын іске асыруға</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121805</w:t>
            </w:r>
          </w:p>
        </w:tc>
      </w:tr>
      <w:tr>
        <w:trPr>
          <w:trHeight w:val="30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3412597</w:t>
            </w:r>
          </w:p>
        </w:tc>
      </w:tr>
      <w:tr>
        <w:trPr>
          <w:trHeight w:val="28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3412597</w:t>
            </w:r>
          </w:p>
        </w:tc>
      </w:tr>
      <w:tr>
        <w:trPr>
          <w:trHeight w:val="24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3295125</w:t>
            </w:r>
          </w:p>
        </w:tc>
      </w:tr>
      <w:tr>
        <w:trPr>
          <w:trHeight w:val="27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59719</w:t>
            </w:r>
          </w:p>
        </w:tc>
      </w:tr>
      <w:tr>
        <w:trPr>
          <w:trHeight w:val="79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w:t>
            </w:r>
          </w:p>
        </w:tc>
        <w:tc>
          <w:tcPr>
            <w:tcW w:w="7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"Назарбаев Зияткерлік мектептері" ДБУ-ның оқу бағдарламалары бойынша біліктілікті арттырудан өткен мұғалімдерге еңбекақыны арттыру</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886</w:t>
            </w:r>
          </w:p>
        </w:tc>
      </w:tr>
      <w:tr>
        <w:trPr>
          <w:trHeight w:val="154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7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жалпы үлгідегі, арнайы (түзету), дарынды балалар үшін мамандандырылған, жетім балалар мен ата-аналарының қамқорынсыз қалған балалар үшін балабақшалар, шағын орталықтар, мектеп интернаттары, кәмелеттік жасқа толмағандарды бейімдеу орталықтары тәрбиешілеріне біліктілік санаты үшін қосымша ақының мөлшерін ұлғайту</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56867</w:t>
            </w:r>
          </w:p>
        </w:tc>
      </w:tr>
      <w:tr>
        <w:trPr>
          <w:trHeight w:val="28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1278930</w:t>
            </w:r>
          </w:p>
        </w:tc>
      </w:tr>
      <w:tr>
        <w:trPr>
          <w:trHeight w:val="30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201589</w:t>
            </w:r>
          </w:p>
        </w:tc>
      </w:tr>
      <w:tr>
        <w:trPr>
          <w:trHeight w:val="54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5845</w:t>
            </w:r>
          </w:p>
        </w:tc>
      </w:tr>
      <w:tr>
        <w:trPr>
          <w:trHeight w:val="52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мемлекеттiк бiлiм беру мекемелері үшiн оқулықтар мен оқу-әдістемелік кешендерді сатып алу және жеткiзу</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34207</w:t>
            </w:r>
          </w:p>
        </w:tc>
      </w:tr>
      <w:tr>
        <w:trPr>
          <w:trHeight w:val="51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1391</w:t>
            </w:r>
          </w:p>
        </w:tc>
      </w:tr>
      <w:tr>
        <w:trPr>
          <w:trHeight w:val="79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8171</w:t>
            </w:r>
          </w:p>
        </w:tc>
      </w:tr>
      <w:tr>
        <w:trPr>
          <w:trHeight w:val="55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үйде оқытылатын мүгедек балаларды жабдықпен, бағдарламалық қамтыммен қамтамасыз ету</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14914</w:t>
            </w:r>
          </w:p>
        </w:tc>
      </w:tr>
      <w:tr>
        <w:trPr>
          <w:trHeight w:val="55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137061</w:t>
            </w:r>
          </w:p>
        </w:tc>
      </w:tr>
      <w:tr>
        <w:trPr>
          <w:trHeight w:val="52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1077341</w:t>
            </w:r>
          </w:p>
        </w:tc>
      </w:tr>
      <w:tr>
        <w:trPr>
          <w:trHeight w:val="30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1077341</w:t>
            </w:r>
          </w:p>
        </w:tc>
      </w:tr>
      <w:tr>
        <w:trPr>
          <w:trHeight w:val="24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6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57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52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28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243744</w:t>
            </w:r>
          </w:p>
        </w:tc>
      </w:tr>
      <w:tr>
        <w:trPr>
          <w:trHeight w:val="28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212711</w:t>
            </w:r>
          </w:p>
        </w:tc>
      </w:tr>
      <w:tr>
        <w:trPr>
          <w:trHeight w:val="55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212711</w:t>
            </w:r>
          </w:p>
        </w:tc>
      </w:tr>
      <w:tr>
        <w:trPr>
          <w:trHeight w:val="27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49946</w:t>
            </w:r>
          </w:p>
        </w:tc>
      </w:tr>
      <w:tr>
        <w:trPr>
          <w:trHeight w:val="78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22215</w:t>
            </w:r>
          </w:p>
        </w:tc>
      </w:tr>
      <w:tr>
        <w:trPr>
          <w:trHeight w:val="36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895</w:t>
            </w:r>
          </w:p>
        </w:tc>
      </w:tr>
      <w:tr>
        <w:trPr>
          <w:trHeight w:val="34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6640</w:t>
            </w:r>
          </w:p>
        </w:tc>
      </w:tr>
      <w:tr>
        <w:trPr>
          <w:trHeight w:val="55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4633</w:t>
            </w:r>
          </w:p>
        </w:tc>
      </w:tr>
      <w:tr>
        <w:trPr>
          <w:trHeight w:val="30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w:t>
            </w:r>
          </w:p>
        </w:tc>
      </w:tr>
      <w:tr>
        <w:trPr>
          <w:trHeight w:val="30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32941</w:t>
            </w:r>
          </w:p>
        </w:tc>
      </w:tr>
      <w:tr>
        <w:trPr>
          <w:trHeight w:val="34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62084</w:t>
            </w:r>
          </w:p>
        </w:tc>
      </w:tr>
      <w:tr>
        <w:trPr>
          <w:trHeight w:val="75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14841</w:t>
            </w:r>
          </w:p>
        </w:tc>
      </w:tr>
      <w:tr>
        <w:trPr>
          <w:trHeight w:val="24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17671</w:t>
            </w:r>
          </w:p>
        </w:tc>
      </w:tr>
      <w:tr>
        <w:trPr>
          <w:trHeight w:val="49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31033</w:t>
            </w:r>
          </w:p>
        </w:tc>
      </w:tr>
      <w:tr>
        <w:trPr>
          <w:trHeight w:val="52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31033</w:t>
            </w:r>
          </w:p>
        </w:tc>
      </w:tr>
      <w:tr>
        <w:trPr>
          <w:trHeight w:val="79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30369</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7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w:t>
            </w:r>
          </w:p>
        </w:tc>
      </w:tr>
      <w:tr>
        <w:trPr>
          <w:trHeight w:val="30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w:t>
            </w:r>
          </w:p>
        </w:tc>
      </w:tr>
      <w:tr>
        <w:trPr>
          <w:trHeight w:val="27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1159874</w:t>
            </w:r>
          </w:p>
        </w:tc>
      </w:tr>
      <w:tr>
        <w:trPr>
          <w:trHeight w:val="24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46792</w:t>
            </w:r>
          </w:p>
        </w:tc>
      </w:tr>
      <w:tr>
        <w:trPr>
          <w:trHeight w:val="49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42930</w:t>
            </w:r>
          </w:p>
        </w:tc>
      </w:tr>
      <w:tr>
        <w:trPr>
          <w:trHeight w:val="49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 бойынша ауылдық елді мекендерді дамыту шеңберінде объектілерді жөндеу және абаттандыру</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42930</w:t>
            </w:r>
          </w:p>
        </w:tc>
      </w:tr>
      <w:tr>
        <w:trPr>
          <w:trHeight w:val="49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3862</w:t>
            </w:r>
          </w:p>
        </w:tc>
      </w:tr>
      <w:tr>
        <w:trPr>
          <w:trHeight w:val="52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2748</w:t>
            </w:r>
          </w:p>
        </w:tc>
      </w:tr>
      <w:tr>
        <w:trPr>
          <w:trHeight w:val="52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w:t>
            </w:r>
          </w:p>
        </w:tc>
      </w:tr>
      <w:tr>
        <w:trPr>
          <w:trHeight w:val="24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992808</w:t>
            </w:r>
          </w:p>
        </w:tc>
      </w:tr>
      <w:tr>
        <w:trPr>
          <w:trHeight w:val="51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56110</w:t>
            </w:r>
          </w:p>
        </w:tc>
      </w:tr>
      <w:tr>
        <w:trPr>
          <w:trHeight w:val="28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56110</w:t>
            </w:r>
          </w:p>
        </w:tc>
      </w:tr>
      <w:tr>
        <w:trPr>
          <w:trHeight w:val="51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936698</w:t>
            </w:r>
          </w:p>
        </w:tc>
      </w:tr>
      <w:tr>
        <w:trPr>
          <w:trHeight w:val="25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9480</w:t>
            </w:r>
          </w:p>
        </w:tc>
      </w:tr>
      <w:tr>
        <w:trPr>
          <w:trHeight w:val="24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927218</w:t>
            </w:r>
          </w:p>
        </w:tc>
      </w:tr>
      <w:tr>
        <w:trPr>
          <w:trHeight w:val="24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120274</w:t>
            </w:r>
          </w:p>
        </w:tc>
      </w:tr>
      <w:tr>
        <w:trPr>
          <w:trHeight w:val="52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7428</w:t>
            </w:r>
          </w:p>
        </w:tc>
      </w:tr>
      <w:tr>
        <w:trPr>
          <w:trHeight w:val="30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1062</w:t>
            </w:r>
          </w:p>
        </w:tc>
      </w:tr>
      <w:tr>
        <w:trPr>
          <w:trHeight w:val="31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0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5966</w:t>
            </w:r>
          </w:p>
        </w:tc>
      </w:tr>
      <w:tr>
        <w:trPr>
          <w:trHeight w:val="49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73890</w:t>
            </w:r>
          </w:p>
        </w:tc>
      </w:tr>
      <w:tr>
        <w:trPr>
          <w:trHeight w:val="27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14371</w:t>
            </w:r>
          </w:p>
        </w:tc>
      </w:tr>
      <w:tr>
        <w:trPr>
          <w:trHeight w:val="25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37859</w:t>
            </w:r>
          </w:p>
        </w:tc>
      </w:tr>
      <w:tr>
        <w:trPr>
          <w:trHeight w:val="27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21660</w:t>
            </w:r>
          </w:p>
        </w:tc>
      </w:tr>
      <w:tr>
        <w:trPr>
          <w:trHeight w:val="52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38956</w:t>
            </w:r>
          </w:p>
        </w:tc>
      </w:tr>
      <w:tr>
        <w:trPr>
          <w:trHeight w:val="25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абаттандыруды дамыту</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38956</w:t>
            </w:r>
          </w:p>
        </w:tc>
      </w:tr>
      <w:tr>
        <w:trPr>
          <w:trHeight w:val="24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420228</w:t>
            </w:r>
          </w:p>
        </w:tc>
      </w:tr>
      <w:tr>
        <w:trPr>
          <w:trHeight w:val="22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152090</w:t>
            </w:r>
          </w:p>
        </w:tc>
      </w:tr>
      <w:tr>
        <w:trPr>
          <w:trHeight w:val="46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57784</w:t>
            </w:r>
          </w:p>
        </w:tc>
      </w:tr>
      <w:tr>
        <w:trPr>
          <w:trHeight w:val="24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57784</w:t>
            </w:r>
          </w:p>
        </w:tc>
      </w:tr>
      <w:tr>
        <w:trPr>
          <w:trHeight w:val="55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94306</w:t>
            </w:r>
          </w:p>
        </w:tc>
      </w:tr>
      <w:tr>
        <w:trPr>
          <w:trHeight w:val="24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94306</w:t>
            </w:r>
          </w:p>
        </w:tc>
      </w:tr>
      <w:tr>
        <w:trPr>
          <w:trHeight w:val="22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84849</w:t>
            </w:r>
          </w:p>
        </w:tc>
      </w:tr>
      <w:tr>
        <w:trPr>
          <w:trHeight w:val="30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84849</w:t>
            </w:r>
          </w:p>
        </w:tc>
      </w:tr>
      <w:tr>
        <w:trPr>
          <w:trHeight w:val="30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70497</w:t>
            </w:r>
          </w:p>
        </w:tc>
      </w:tr>
      <w:tr>
        <w:trPr>
          <w:trHeight w:val="34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w:t>
            </w:r>
          </w:p>
        </w:tc>
      </w:tr>
      <w:tr>
        <w:trPr>
          <w:trHeight w:val="81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10152</w:t>
            </w:r>
          </w:p>
        </w:tc>
      </w:tr>
      <w:tr>
        <w:trPr>
          <w:trHeight w:val="27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68888</w:t>
            </w:r>
          </w:p>
        </w:tc>
      </w:tr>
      <w:tr>
        <w:trPr>
          <w:trHeight w:val="25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44688</w:t>
            </w:r>
          </w:p>
        </w:tc>
      </w:tr>
      <w:tr>
        <w:trPr>
          <w:trHeight w:val="25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39764</w:t>
            </w:r>
          </w:p>
        </w:tc>
      </w:tr>
      <w:tr>
        <w:trPr>
          <w:trHeight w:val="27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4924</w:t>
            </w:r>
          </w:p>
        </w:tc>
      </w:tr>
      <w:tr>
        <w:trPr>
          <w:trHeight w:val="31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24200</w:t>
            </w:r>
          </w:p>
        </w:tc>
      </w:tr>
      <w:tr>
        <w:trPr>
          <w:trHeight w:val="57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16200</w:t>
            </w:r>
          </w:p>
        </w:tc>
      </w:tr>
      <w:tr>
        <w:trPr>
          <w:trHeight w:val="52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49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114401</w:t>
            </w:r>
          </w:p>
        </w:tc>
      </w:tr>
      <w:tr>
        <w:trPr>
          <w:trHeight w:val="48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77835</w:t>
            </w:r>
          </w:p>
        </w:tc>
      </w:tr>
      <w:tr>
        <w:trPr>
          <w:trHeight w:val="58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7925</w:t>
            </w:r>
          </w:p>
        </w:tc>
      </w:tr>
      <w:tr>
        <w:trPr>
          <w:trHeight w:val="30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p>
        </w:tc>
      </w:tr>
      <w:tr>
        <w:trPr>
          <w:trHeight w:val="57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69703</w:t>
            </w:r>
          </w:p>
        </w:tc>
      </w:tr>
      <w:tr>
        <w:trPr>
          <w:trHeight w:val="27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26593</w:t>
            </w:r>
          </w:p>
        </w:tc>
      </w:tr>
      <w:tr>
        <w:trPr>
          <w:trHeight w:val="78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8909</w:t>
            </w:r>
          </w:p>
        </w:tc>
      </w:tr>
      <w:tr>
        <w:trPr>
          <w:trHeight w:val="28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16950</w:t>
            </w:r>
          </w:p>
        </w:tc>
      </w:tr>
      <w:tr>
        <w:trPr>
          <w:trHeight w:val="30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w:t>
            </w:r>
          </w:p>
        </w:tc>
      </w:tr>
      <w:tr>
        <w:trPr>
          <w:trHeight w:val="52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w:t>
            </w:r>
          </w:p>
        </w:tc>
      </w:tr>
      <w:tr>
        <w:trPr>
          <w:trHeight w:val="27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9973</w:t>
            </w:r>
          </w:p>
        </w:tc>
      </w:tr>
      <w:tr>
        <w:trPr>
          <w:trHeight w:val="52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5922</w:t>
            </w:r>
          </w:p>
        </w:tc>
      </w:tr>
      <w:tr>
        <w:trPr>
          <w:trHeight w:val="25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w:t>
            </w:r>
          </w:p>
        </w:tc>
      </w:tr>
      <w:tr>
        <w:trPr>
          <w:trHeight w:val="57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3684</w:t>
            </w:r>
          </w:p>
        </w:tc>
      </w:tr>
      <w:tr>
        <w:trPr>
          <w:trHeight w:val="57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195177</w:t>
            </w:r>
          </w:p>
        </w:tc>
      </w:tr>
      <w:tr>
        <w:trPr>
          <w:trHeight w:val="27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54580</w:t>
            </w:r>
          </w:p>
        </w:tc>
      </w:tr>
      <w:tr>
        <w:trPr>
          <w:trHeight w:val="54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2411</w:t>
            </w:r>
          </w:p>
        </w:tc>
      </w:tr>
      <w:tr>
        <w:trPr>
          <w:trHeight w:val="30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жөніндегі шараларды іске асыру</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2411</w:t>
            </w:r>
          </w:p>
        </w:tc>
      </w:tr>
      <w:tr>
        <w:trPr>
          <w:trHeight w:val="54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9865</w:t>
            </w:r>
          </w:p>
        </w:tc>
      </w:tr>
      <w:tr>
        <w:trPr>
          <w:trHeight w:val="27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9865</w:t>
            </w:r>
          </w:p>
        </w:tc>
      </w:tr>
      <w:tr>
        <w:trPr>
          <w:trHeight w:val="30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42304</w:t>
            </w:r>
          </w:p>
        </w:tc>
      </w:tr>
      <w:tr>
        <w:trPr>
          <w:trHeight w:val="49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8013</w:t>
            </w:r>
          </w:p>
        </w:tc>
      </w:tr>
      <w:tr>
        <w:trPr>
          <w:trHeight w:val="30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r>
      <w:tr>
        <w:trPr>
          <w:trHeight w:val="30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12492</w:t>
            </w:r>
          </w:p>
        </w:tc>
      </w:tr>
      <w:tr>
        <w:trPr>
          <w:trHeight w:val="31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w:t>
            </w:r>
          </w:p>
        </w:tc>
      </w:tr>
      <w:tr>
        <w:trPr>
          <w:trHeight w:val="31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1133</w:t>
            </w:r>
          </w:p>
        </w:tc>
      </w:tr>
      <w:tr>
        <w:trPr>
          <w:trHeight w:val="60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1507</w:t>
            </w:r>
          </w:p>
        </w:tc>
      </w:tr>
      <w:tr>
        <w:trPr>
          <w:trHeight w:val="25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17988</w:t>
            </w:r>
          </w:p>
        </w:tc>
      </w:tr>
      <w:tr>
        <w:trPr>
          <w:trHeight w:val="37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 жөніндегі іс-шараларды жүргізу</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5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11823</w:t>
            </w:r>
          </w:p>
        </w:tc>
      </w:tr>
      <w:tr>
        <w:trPr>
          <w:trHeight w:val="30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11823</w:t>
            </w:r>
          </w:p>
        </w:tc>
      </w:tr>
      <w:tr>
        <w:trPr>
          <w:trHeight w:val="52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8318</w:t>
            </w:r>
          </w:p>
        </w:tc>
      </w:tr>
      <w:tr>
        <w:trPr>
          <w:trHeight w:val="27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аймақтарға бөлу жөнiндегi жұмыстарды ұйымдастыру</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3038</w:t>
            </w:r>
          </w:p>
        </w:tc>
      </w:tr>
      <w:tr>
        <w:trPr>
          <w:trHeight w:val="27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7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r>
      <w:tr>
        <w:trPr>
          <w:trHeight w:val="51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128774</w:t>
            </w:r>
          </w:p>
        </w:tc>
      </w:tr>
      <w:tr>
        <w:trPr>
          <w:trHeight w:val="28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128774</w:t>
            </w:r>
          </w:p>
        </w:tc>
      </w:tr>
      <w:tr>
        <w:trPr>
          <w:trHeight w:val="30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128774</w:t>
            </w:r>
          </w:p>
        </w:tc>
      </w:tr>
      <w:tr>
        <w:trPr>
          <w:trHeight w:val="3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45064</w:t>
            </w:r>
          </w:p>
        </w:tc>
      </w:tr>
      <w:tr>
        <w:trPr>
          <w:trHeight w:val="31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45064</w:t>
            </w:r>
          </w:p>
        </w:tc>
      </w:tr>
      <w:tr>
        <w:trPr>
          <w:trHeight w:val="54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45064</w:t>
            </w:r>
          </w:p>
        </w:tc>
      </w:tr>
      <w:tr>
        <w:trPr>
          <w:trHeight w:val="61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сәулет және қала құрылысы саласындағы мемлекеттік саясатты іске асыру жөніндегі қызметтер</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16507</w:t>
            </w:r>
          </w:p>
        </w:tc>
      </w:tr>
      <w:tr>
        <w:trPr>
          <w:trHeight w:val="84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28490</w:t>
            </w:r>
          </w:p>
        </w:tc>
      </w:tr>
      <w:tr>
        <w:trPr>
          <w:trHeight w:val="28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r>
      <w:tr>
        <w:trPr>
          <w:trHeight w:val="30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159972</w:t>
            </w:r>
          </w:p>
        </w:tc>
      </w:tr>
      <w:tr>
        <w:trPr>
          <w:trHeight w:val="28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159972</w:t>
            </w:r>
          </w:p>
        </w:tc>
      </w:tr>
      <w:tr>
        <w:trPr>
          <w:trHeight w:val="55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159972</w:t>
            </w:r>
          </w:p>
        </w:tc>
      </w:tr>
      <w:tr>
        <w:trPr>
          <w:trHeight w:val="30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159972</w:t>
            </w:r>
          </w:p>
        </w:tc>
      </w:tr>
      <w:tr>
        <w:trPr>
          <w:trHeight w:val="27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74060</w:t>
            </w:r>
          </w:p>
        </w:tc>
      </w:tr>
      <w:tr>
        <w:trPr>
          <w:trHeight w:val="28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74060</w:t>
            </w:r>
          </w:p>
        </w:tc>
      </w:tr>
      <w:tr>
        <w:trPr>
          <w:trHeight w:val="54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8215</w:t>
            </w:r>
          </w:p>
        </w:tc>
      </w:tr>
      <w:tr>
        <w:trPr>
          <w:trHeight w:val="105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нысаналы трансферттер ретінде «Өңірлерді дамыту» бағдарламасы шеңберінде өңірлердің экономикалық дамуына жәрдемдесу жөніндегі шараларды іске асыруда ауылдық (селолық) округтарды жайластыру мәселелерін шешу үшін іс-шараларды іске асыру</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8215</w:t>
            </w:r>
          </w:p>
        </w:tc>
      </w:tr>
      <w:tr>
        <w:trPr>
          <w:trHeight w:val="48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18804</w:t>
            </w:r>
          </w:p>
        </w:tc>
      </w:tr>
      <w:tr>
        <w:trPr>
          <w:trHeight w:val="52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және ауыл шаруашылығы саласындағы мемлекеттік саясатты іске асыру жөніндегі қызметтер</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18587</w:t>
            </w:r>
          </w:p>
        </w:tc>
      </w:tr>
      <w:tr>
        <w:trPr>
          <w:trHeight w:val="30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r>
      <w:tr>
        <w:trPr>
          <w:trHeight w:val="60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38609</w:t>
            </w:r>
          </w:p>
        </w:tc>
      </w:tr>
      <w:tr>
        <w:trPr>
          <w:trHeight w:val="76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20281</w:t>
            </w:r>
          </w:p>
        </w:tc>
      </w:tr>
      <w:tr>
        <w:trPr>
          <w:trHeight w:val="34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18328</w:t>
            </w:r>
          </w:p>
        </w:tc>
      </w:tr>
      <w:tr>
        <w:trPr>
          <w:trHeight w:val="37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8432</w:t>
            </w:r>
          </w:p>
        </w:tc>
      </w:tr>
      <w:tr>
        <w:trPr>
          <w:trHeight w:val="30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3182</w:t>
            </w:r>
          </w:p>
        </w:tc>
      </w:tr>
      <w:tr>
        <w:trPr>
          <w:trHeight w:val="81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негіздемесін әзірлеу немесе түзету және сараптамасын жүргізу, концессиялық жобаларды консультациялық сүйемелдеу</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5250</w:t>
            </w:r>
          </w:p>
        </w:tc>
      </w:tr>
      <w:tr>
        <w:trPr>
          <w:trHeight w:val="24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8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8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61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7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6835</w:t>
            </w:r>
          </w:p>
        </w:tc>
      </w:tr>
      <w:tr>
        <w:trPr>
          <w:trHeight w:val="31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6835</w:t>
            </w:r>
          </w:p>
        </w:tc>
      </w:tr>
      <w:tr>
        <w:trPr>
          <w:trHeight w:val="3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6835</w:t>
            </w:r>
          </w:p>
        </w:tc>
      </w:tr>
      <w:tr>
        <w:trPr>
          <w:trHeight w:val="3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2565</w:t>
            </w:r>
          </w:p>
        </w:tc>
      </w:tr>
      <w:tr>
        <w:trPr>
          <w:trHeight w:val="82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4270</w:t>
            </w:r>
          </w:p>
        </w:tc>
      </w:tr>
      <w:tr>
        <w:trPr>
          <w:trHeight w:val="27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IІІ. Таза бюджеттік кредиттеу</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16567</w:t>
            </w:r>
          </w:p>
        </w:tc>
      </w:tr>
      <w:tr>
        <w:trPr>
          <w:trHeight w:val="27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19416</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топ </w:t>
            </w:r>
          </w:p>
        </w:tc>
        <w:tc>
          <w:tcPr>
            <w:tcW w:w="18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5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46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51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19416</w:t>
            </w:r>
          </w:p>
        </w:tc>
      </w:tr>
      <w:tr>
        <w:trPr>
          <w:trHeight w:val="24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19416</w:t>
            </w:r>
          </w:p>
        </w:tc>
      </w:tr>
      <w:tr>
        <w:trPr>
          <w:trHeight w:val="45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19416</w:t>
            </w:r>
          </w:p>
        </w:tc>
      </w:tr>
      <w:tr>
        <w:trPr>
          <w:trHeight w:val="52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19416</w:t>
            </w:r>
          </w:p>
        </w:tc>
      </w:tr>
      <w:tr>
        <w:trPr>
          <w:trHeight w:val="30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8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2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7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7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Ерекшелiгi </w:t>
            </w:r>
          </w:p>
        </w:tc>
        <w:tc>
          <w:tcPr>
            <w:tcW w:w="0" w:type="auto"/>
            <w:vMerge/>
            <w:tcBorders>
              <w:top w:val="nil"/>
              <w:left w:val="single" w:color="cfcfcf" w:sz="5"/>
              <w:bottom w:val="single" w:color="cfcfcf" w:sz="5"/>
              <w:right w:val="single" w:color="cfcfcf" w:sz="5"/>
            </w:tcBorders>
          </w:tcPr>
          <w:p/>
        </w:tc>
      </w:tr>
      <w:tr>
        <w:trPr>
          <w:trHeight w:val="34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2849</w:t>
            </w:r>
          </w:p>
        </w:tc>
      </w:tr>
      <w:tr>
        <w:trPr>
          <w:trHeight w:val="28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2 849</w:t>
            </w:r>
          </w:p>
        </w:tc>
      </w:tr>
      <w:tr>
        <w:trPr>
          <w:trHeight w:val="24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2 849</w:t>
            </w:r>
          </w:p>
        </w:tc>
      </w:tr>
      <w:tr>
        <w:trPr>
          <w:trHeight w:val="52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тұлғаларға жергілікті бюджеттен 2005 жылға дейін берілген бюджеттік кредиттерді өтеу</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1552</w:t>
            </w:r>
          </w:p>
        </w:tc>
      </w:tr>
      <w:tr>
        <w:trPr>
          <w:trHeight w:val="51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жергілікті атқарушы органдарына облыстық бюджеттен берілген бюджеттік кредиттерді өтеу</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1 297</w:t>
            </w:r>
          </w:p>
        </w:tc>
      </w:tr>
      <w:tr>
        <w:trPr>
          <w:trHeight w:val="31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 Қаржы активтерімен операциялар бойынша сальдо</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-64 221</w:t>
            </w:r>
          </w:p>
        </w:tc>
      </w:tr>
      <w:tr>
        <w:trPr>
          <w:trHeight w:val="25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64 221</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8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2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7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Ерекшелiгi </w:t>
            </w:r>
          </w:p>
        </w:tc>
        <w:tc>
          <w:tcPr>
            <w:tcW w:w="0" w:type="auto"/>
            <w:vMerge/>
            <w:tcBorders>
              <w:top w:val="nil"/>
              <w:left w:val="single" w:color="cfcfcf" w:sz="5"/>
              <w:bottom w:val="single" w:color="cfcfcf" w:sz="5"/>
              <w:right w:val="single" w:color="cfcfcf" w:sz="5"/>
            </w:tcBorders>
          </w:tcPr>
          <w:p/>
        </w:tc>
      </w:tr>
      <w:tr>
        <w:trPr>
          <w:trHeight w:val="24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19 416</w:t>
            </w:r>
          </w:p>
        </w:tc>
      </w:tr>
      <w:tr>
        <w:trPr>
          <w:trHeight w:val="30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19 416</w:t>
            </w:r>
          </w:p>
        </w:tc>
      </w:tr>
      <w:tr>
        <w:trPr>
          <w:trHeight w:val="30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19 416</w:t>
            </w:r>
          </w:p>
        </w:tc>
      </w:tr>
      <w:tr>
        <w:trPr>
          <w:trHeight w:val="60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қаланың) жергілікті атқарушы органы алатын қарыздар</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19 416</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топ </w:t>
            </w:r>
          </w:p>
        </w:tc>
        <w:tc>
          <w:tcPr>
            <w:tcW w:w="18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8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1 393</w:t>
            </w:r>
          </w:p>
        </w:tc>
      </w:tr>
      <w:tr>
        <w:trPr>
          <w:trHeight w:val="24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1 393</w:t>
            </w:r>
          </w:p>
        </w:tc>
      </w:tr>
      <w:tr>
        <w:trPr>
          <w:trHeight w:val="34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1 393</w:t>
            </w:r>
          </w:p>
        </w:tc>
      </w:tr>
      <w:tr>
        <w:trPr>
          <w:trHeight w:val="37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атқарушы органның жоғары тұрған бюджет алдындағы борышын өтеу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1 297</w:t>
            </w:r>
          </w:p>
        </w:tc>
      </w:tr>
      <w:tr>
        <w:trPr>
          <w:trHeight w:val="37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бөлінген пайдаланылмаған бюджеттік кредиттерді қайтару</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r>
      <w:tr>
        <w:trPr>
          <w:trHeight w:val="25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8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7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Ерекшелiгi </w:t>
            </w:r>
          </w:p>
        </w:tc>
        <w:tc>
          <w:tcPr>
            <w:tcW w:w="0" w:type="auto"/>
            <w:vMerge/>
            <w:tcBorders>
              <w:top w:val="nil"/>
              <w:left w:val="single" w:color="cfcfcf" w:sz="5"/>
              <w:bottom w:val="single" w:color="cfcfcf" w:sz="5"/>
              <w:right w:val="single" w:color="cfcfcf" w:sz="5"/>
            </w:tcBorders>
          </w:tcPr>
          <w:p/>
        </w:tc>
      </w:tr>
      <w:tr>
        <w:trPr>
          <w:trHeight w:val="24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Пайдалануындағы бюджет қаражатының қалдықтары</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46198</w:t>
            </w:r>
          </w:p>
        </w:tc>
      </w:tr>
      <w:tr>
        <w:trPr>
          <w:trHeight w:val="27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46198</w:t>
            </w:r>
          </w:p>
        </w:tc>
      </w:tr>
      <w:tr>
        <w:trPr>
          <w:trHeight w:val="28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46198</w:t>
            </w:r>
          </w:p>
        </w:tc>
      </w:tr>
      <w:tr>
        <w:trPr>
          <w:trHeight w:val="30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46198</w:t>
            </w:r>
          </w:p>
        </w:tc>
      </w:tr>
    </w:tbl>
    <w:bookmarkStart w:name="z12" w:id="2"/>
    <w:p>
      <w:pPr>
        <w:spacing w:after="0"/>
        <w:ind w:left="0"/>
        <w:jc w:val="both"/>
      </w:pPr>
      <w:r>
        <w:rPr>
          <w:rFonts w:ascii="Times New Roman"/>
          <w:b w:val="false"/>
          <w:i w:val="false"/>
          <w:color w:val="000000"/>
          <w:sz w:val="28"/>
        </w:rPr>
        <w:t>
Созақ аудандық мәслихатының</w:t>
      </w:r>
      <w:r>
        <w:br/>
      </w:r>
      <w:r>
        <w:rPr>
          <w:rFonts w:ascii="Times New Roman"/>
          <w:b w:val="false"/>
          <w:i w:val="false"/>
          <w:color w:val="000000"/>
          <w:sz w:val="28"/>
        </w:rPr>
        <w:t>
2011 жылғы 21 желтоқсандағы</w:t>
      </w:r>
      <w:r>
        <w:br/>
      </w:r>
      <w:r>
        <w:rPr>
          <w:rFonts w:ascii="Times New Roman"/>
          <w:b w:val="false"/>
          <w:i w:val="false"/>
          <w:color w:val="000000"/>
          <w:sz w:val="28"/>
        </w:rPr>
        <w:t>
№ 301 шешіміне 2 қосымша</w:t>
      </w:r>
    </w:p>
    <w:bookmarkEnd w:id="2"/>
    <w:p>
      <w:pPr>
        <w:spacing w:after="0"/>
        <w:ind w:left="0"/>
        <w:jc w:val="left"/>
      </w:pPr>
      <w:r>
        <w:rPr>
          <w:rFonts w:ascii="Times New Roman"/>
          <w:b/>
          <w:i w:val="false"/>
          <w:color w:val="000000"/>
        </w:rPr>
        <w:t xml:space="preserve">       2013 жылға арналған аудандық бюджет</w:t>
      </w:r>
    </w:p>
    <w:p>
      <w:pPr>
        <w:spacing w:after="0"/>
        <w:ind w:left="0"/>
        <w:jc w:val="both"/>
      </w:pPr>
      <w:r>
        <w:rPr>
          <w:rFonts w:ascii="Times New Roman"/>
          <w:b w:val="false"/>
          <w:i w:val="false"/>
          <w:color w:val="ff0000"/>
          <w:sz w:val="28"/>
        </w:rPr>
        <w:t xml:space="preserve">      Ескерту. 2-Қосымша жаңа редакцияда - Оңтүстік Қазақстан облысы Созақ аудандық мәслихатының 2012.01.09 </w:t>
      </w:r>
      <w:r>
        <w:rPr>
          <w:rFonts w:ascii="Times New Roman"/>
          <w:b w:val="false"/>
          <w:i w:val="false"/>
          <w:color w:val="ff0000"/>
          <w:sz w:val="28"/>
        </w:rPr>
        <w:t>N 308</w:t>
      </w:r>
      <w:r>
        <w:rPr>
          <w:rFonts w:ascii="Times New Roman"/>
          <w:b w:val="false"/>
          <w:i w:val="false"/>
          <w:color w:val="ff0000"/>
          <w:sz w:val="28"/>
        </w:rPr>
        <w:t xml:space="preserve"> (2012 жылғы 1 қаңтардан бастап қолданысқа енгiзiледі) Шешімімен.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5"/>
        <w:gridCol w:w="667"/>
        <w:gridCol w:w="685"/>
        <w:gridCol w:w="7949"/>
        <w:gridCol w:w="2074"/>
      </w:tblGrid>
      <w:tr>
        <w:trPr>
          <w:trHeight w:val="22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4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2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5272333</w:t>
            </w:r>
          </w:p>
        </w:tc>
      </w:tr>
      <w:tr>
        <w:trPr>
          <w:trHeight w:val="24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3595236</w:t>
            </w:r>
          </w:p>
        </w:tc>
      </w:tr>
      <w:tr>
        <w:trPr>
          <w:trHeight w:val="24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1299383</w:t>
            </w:r>
          </w:p>
        </w:tc>
      </w:tr>
      <w:tr>
        <w:trPr>
          <w:trHeight w:val="24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1299383</w:t>
            </w:r>
          </w:p>
        </w:tc>
      </w:tr>
      <w:tr>
        <w:trPr>
          <w:trHeight w:val="24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1010790</w:t>
            </w:r>
          </w:p>
        </w:tc>
      </w:tr>
      <w:tr>
        <w:trPr>
          <w:trHeight w:val="24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1010790</w:t>
            </w:r>
          </w:p>
        </w:tc>
      </w:tr>
      <w:tr>
        <w:trPr>
          <w:trHeight w:val="24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1254895</w:t>
            </w:r>
          </w:p>
        </w:tc>
      </w:tr>
      <w:tr>
        <w:trPr>
          <w:trHeight w:val="24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1187765</w:t>
            </w:r>
          </w:p>
        </w:tc>
      </w:tr>
      <w:tr>
        <w:trPr>
          <w:trHeight w:val="24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7091</w:t>
            </w:r>
          </w:p>
        </w:tc>
      </w:tr>
      <w:tr>
        <w:trPr>
          <w:trHeight w:val="24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58929</w:t>
            </w:r>
          </w:p>
        </w:tc>
      </w:tr>
      <w:tr>
        <w:trPr>
          <w:trHeight w:val="24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w:t>
            </w:r>
          </w:p>
        </w:tc>
      </w:tr>
      <w:tr>
        <w:trPr>
          <w:trHeight w:val="30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27694</w:t>
            </w:r>
          </w:p>
        </w:tc>
      </w:tr>
      <w:tr>
        <w:trPr>
          <w:trHeight w:val="24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6411</w:t>
            </w:r>
          </w:p>
        </w:tc>
      </w:tr>
      <w:tr>
        <w:trPr>
          <w:trHeight w:val="24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11398</w:t>
            </w:r>
          </w:p>
        </w:tc>
      </w:tr>
      <w:tr>
        <w:trPr>
          <w:trHeight w:val="24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8363</w:t>
            </w:r>
          </w:p>
        </w:tc>
      </w:tr>
      <w:tr>
        <w:trPr>
          <w:trHeight w:val="24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1522</w:t>
            </w:r>
          </w:p>
        </w:tc>
      </w:tr>
      <w:tr>
        <w:trPr>
          <w:trHeight w:val="48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алатын міндетті төлемдер</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2474</w:t>
            </w:r>
          </w:p>
        </w:tc>
      </w:tr>
      <w:tr>
        <w:trPr>
          <w:trHeight w:val="24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2474</w:t>
            </w:r>
          </w:p>
        </w:tc>
      </w:tr>
      <w:tr>
        <w:trPr>
          <w:trHeight w:val="25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3893</w:t>
            </w:r>
          </w:p>
        </w:tc>
      </w:tr>
      <w:tr>
        <w:trPr>
          <w:trHeight w:val="24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893</w:t>
            </w:r>
          </w:p>
        </w:tc>
      </w:tr>
      <w:tr>
        <w:trPr>
          <w:trHeight w:val="24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893</w:t>
            </w:r>
          </w:p>
        </w:tc>
      </w:tr>
      <w:tr>
        <w:trPr>
          <w:trHeight w:val="24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24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24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5400</w:t>
            </w:r>
          </w:p>
        </w:tc>
      </w:tr>
      <w:tr>
        <w:trPr>
          <w:trHeight w:val="24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5400</w:t>
            </w:r>
          </w:p>
        </w:tc>
      </w:tr>
      <w:tr>
        <w:trPr>
          <w:trHeight w:val="24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5400</w:t>
            </w:r>
          </w:p>
        </w:tc>
      </w:tr>
      <w:tr>
        <w:trPr>
          <w:trHeight w:val="24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түсімі</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1667804</w:t>
            </w:r>
          </w:p>
        </w:tc>
      </w:tr>
      <w:tr>
        <w:trPr>
          <w:trHeight w:val="28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1667804</w:t>
            </w:r>
          </w:p>
        </w:tc>
      </w:tr>
      <w:tr>
        <w:trPr>
          <w:trHeight w:val="24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1667804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9"/>
        <w:gridCol w:w="649"/>
        <w:gridCol w:w="731"/>
        <w:gridCol w:w="652"/>
        <w:gridCol w:w="7218"/>
        <w:gridCol w:w="2101"/>
      </w:tblGrid>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топ </w:t>
            </w:r>
          </w:p>
        </w:tc>
        <w:tc>
          <w:tcPr>
            <w:tcW w:w="21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1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4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5272333</w:t>
            </w:r>
          </w:p>
        </w:tc>
      </w:tr>
      <w:tr>
        <w:trPr>
          <w:trHeight w:val="30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311658</w:t>
            </w:r>
          </w:p>
        </w:tc>
      </w:tr>
      <w:tr>
        <w:trPr>
          <w:trHeight w:val="49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288877</w:t>
            </w:r>
          </w:p>
        </w:tc>
      </w:tr>
      <w:tr>
        <w:trPr>
          <w:trHeight w:val="30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20702</w:t>
            </w:r>
          </w:p>
        </w:tc>
      </w:tr>
      <w:tr>
        <w:trPr>
          <w:trHeight w:val="55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20702</w:t>
            </w:r>
          </w:p>
        </w:tc>
      </w:tr>
      <w:tr>
        <w:trPr>
          <w:trHeight w:val="28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77806</w:t>
            </w:r>
          </w:p>
        </w:tc>
      </w:tr>
      <w:tr>
        <w:trPr>
          <w:trHeight w:val="51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76206</w:t>
            </w:r>
          </w:p>
        </w:tc>
      </w:tr>
      <w:tr>
        <w:trPr>
          <w:trHeight w:val="24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r>
      <w:tr>
        <w:trPr>
          <w:trHeight w:val="52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190369</w:t>
            </w:r>
          </w:p>
        </w:tc>
      </w:tr>
      <w:tr>
        <w:trPr>
          <w:trHeight w:val="54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188789</w:t>
            </w:r>
          </w:p>
        </w:tc>
      </w:tr>
      <w:tr>
        <w:trPr>
          <w:trHeight w:val="24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1580</w:t>
            </w:r>
          </w:p>
        </w:tc>
      </w:tr>
      <w:tr>
        <w:trPr>
          <w:trHeight w:val="24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w:t>
            </w:r>
          </w:p>
        </w:tc>
      </w:tr>
      <w:tr>
        <w:trPr>
          <w:trHeight w:val="28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r>
      <w:tr>
        <w:trPr>
          <w:trHeight w:val="25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r>
      <w:tr>
        <w:trPr>
          <w:trHeight w:val="30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21701</w:t>
            </w:r>
          </w:p>
        </w:tc>
      </w:tr>
      <w:tr>
        <w:trPr>
          <w:trHeight w:val="28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21701</w:t>
            </w:r>
          </w:p>
        </w:tc>
      </w:tr>
      <w:tr>
        <w:trPr>
          <w:trHeight w:val="106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21551</w:t>
            </w:r>
          </w:p>
        </w:tc>
      </w:tr>
      <w:tr>
        <w:trPr>
          <w:trHeight w:val="28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7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14314</w:t>
            </w:r>
          </w:p>
        </w:tc>
      </w:tr>
      <w:tr>
        <w:trPr>
          <w:trHeight w:val="24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мұқтаждықтар</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7294</w:t>
            </w:r>
          </w:p>
        </w:tc>
      </w:tr>
      <w:tr>
        <w:trPr>
          <w:trHeight w:val="28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7294</w:t>
            </w:r>
          </w:p>
        </w:tc>
      </w:tr>
      <w:tr>
        <w:trPr>
          <w:trHeight w:val="30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7294</w:t>
            </w:r>
          </w:p>
        </w:tc>
      </w:tr>
      <w:tr>
        <w:trPr>
          <w:trHeight w:val="28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7020</w:t>
            </w:r>
          </w:p>
        </w:tc>
      </w:tr>
      <w:tr>
        <w:trPr>
          <w:trHeight w:val="28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7020</w:t>
            </w:r>
          </w:p>
        </w:tc>
      </w:tr>
      <w:tr>
        <w:trPr>
          <w:trHeight w:val="49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3240</w:t>
            </w:r>
          </w:p>
        </w:tc>
      </w:tr>
      <w:tr>
        <w:trPr>
          <w:trHeight w:val="82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өрттерінің,сондай- ақ мемлекеттік өртке қарсы қызмет органдары құрылмаған елді мекендерде өрттердің алдын алу және оларды сөндіру жөніндегі іс-шаралар</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3780</w:t>
            </w:r>
          </w:p>
        </w:tc>
      </w:tr>
      <w:tr>
        <w:trPr>
          <w:trHeight w:val="27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1231</w:t>
            </w:r>
          </w:p>
        </w:tc>
      </w:tr>
      <w:tr>
        <w:trPr>
          <w:trHeight w:val="30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1231</w:t>
            </w:r>
          </w:p>
        </w:tc>
      </w:tr>
      <w:tr>
        <w:trPr>
          <w:trHeight w:val="57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1231</w:t>
            </w:r>
          </w:p>
        </w:tc>
      </w:tr>
      <w:tr>
        <w:trPr>
          <w:trHeight w:val="27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қозғалысы қауiпсiздiгін қамтамасыз ету</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1231</w:t>
            </w:r>
          </w:p>
        </w:tc>
      </w:tr>
      <w:tr>
        <w:trPr>
          <w:trHeight w:val="30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3915055</w:t>
            </w:r>
          </w:p>
        </w:tc>
      </w:tr>
      <w:tr>
        <w:trPr>
          <w:trHeight w:val="30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297009</w:t>
            </w:r>
          </w:p>
        </w:tc>
      </w:tr>
      <w:tr>
        <w:trPr>
          <w:trHeight w:val="24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297009</w:t>
            </w:r>
          </w:p>
        </w:tc>
      </w:tr>
      <w:tr>
        <w:trPr>
          <w:trHeight w:val="28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мен оқытуды қамтамасыз ету</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297009</w:t>
            </w:r>
          </w:p>
        </w:tc>
      </w:tr>
      <w:tr>
        <w:trPr>
          <w:trHeight w:val="30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3231793</w:t>
            </w:r>
          </w:p>
        </w:tc>
      </w:tr>
      <w:tr>
        <w:trPr>
          <w:trHeight w:val="28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3231793</w:t>
            </w:r>
          </w:p>
        </w:tc>
      </w:tr>
      <w:tr>
        <w:trPr>
          <w:trHeight w:val="24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3167805</w:t>
            </w:r>
          </w:p>
        </w:tc>
      </w:tr>
      <w:tr>
        <w:trPr>
          <w:trHeight w:val="27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63988</w:t>
            </w:r>
          </w:p>
        </w:tc>
      </w:tr>
      <w:tr>
        <w:trPr>
          <w:trHeight w:val="28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386253</w:t>
            </w:r>
          </w:p>
        </w:tc>
      </w:tr>
      <w:tr>
        <w:trPr>
          <w:trHeight w:val="30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35666</w:t>
            </w:r>
          </w:p>
        </w:tc>
      </w:tr>
      <w:tr>
        <w:trPr>
          <w:trHeight w:val="54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7365</w:t>
            </w:r>
          </w:p>
        </w:tc>
      </w:tr>
      <w:tr>
        <w:trPr>
          <w:trHeight w:val="54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мемлекеттiк бiлiм беру мекемелері үшiн оқулықтар мен оқу-әдістемелік кешендерді сатып алу және жеткiзу</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26799</w:t>
            </w:r>
          </w:p>
        </w:tc>
      </w:tr>
      <w:tr>
        <w:trPr>
          <w:trHeight w:val="51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1502</w:t>
            </w:r>
          </w:p>
        </w:tc>
      </w:tr>
      <w:tr>
        <w:trPr>
          <w:trHeight w:val="52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350587</w:t>
            </w:r>
          </w:p>
        </w:tc>
      </w:tr>
      <w:tr>
        <w:trPr>
          <w:trHeight w:val="30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350587</w:t>
            </w:r>
          </w:p>
        </w:tc>
      </w:tr>
      <w:tr>
        <w:trPr>
          <w:trHeight w:val="24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r>
      <w:tr>
        <w:trPr>
          <w:trHeight w:val="27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r>
      <w:tr>
        <w:trPr>
          <w:trHeight w:val="52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r>
      <w:tr>
        <w:trPr>
          <w:trHeight w:val="52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r>
      <w:tr>
        <w:trPr>
          <w:trHeight w:val="28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201302</w:t>
            </w:r>
          </w:p>
        </w:tc>
      </w:tr>
      <w:tr>
        <w:trPr>
          <w:trHeight w:val="24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169657</w:t>
            </w:r>
          </w:p>
        </w:tc>
      </w:tr>
      <w:tr>
        <w:trPr>
          <w:trHeight w:val="55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169657</w:t>
            </w:r>
          </w:p>
        </w:tc>
      </w:tr>
      <w:tr>
        <w:trPr>
          <w:trHeight w:val="27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22044</w:t>
            </w:r>
          </w:p>
        </w:tc>
      </w:tr>
      <w:tr>
        <w:trPr>
          <w:trHeight w:val="78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23992</w:t>
            </w:r>
          </w:p>
        </w:tc>
      </w:tr>
      <w:tr>
        <w:trPr>
          <w:trHeight w:val="27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4126</w:t>
            </w:r>
          </w:p>
        </w:tc>
      </w:tr>
      <w:tr>
        <w:trPr>
          <w:trHeight w:val="27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5464</w:t>
            </w:r>
          </w:p>
        </w:tc>
      </w:tr>
      <w:tr>
        <w:trPr>
          <w:trHeight w:val="49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4368</w:t>
            </w:r>
          </w:p>
        </w:tc>
      </w:tr>
      <w:tr>
        <w:trPr>
          <w:trHeight w:val="25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w:t>
            </w:r>
          </w:p>
        </w:tc>
      </w:tr>
      <w:tr>
        <w:trPr>
          <w:trHeight w:val="25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32667</w:t>
            </w:r>
          </w:p>
        </w:tc>
      </w:tr>
      <w:tr>
        <w:trPr>
          <w:trHeight w:val="25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65444</w:t>
            </w:r>
          </w:p>
        </w:tc>
      </w:tr>
      <w:tr>
        <w:trPr>
          <w:trHeight w:val="79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10639</w:t>
            </w:r>
          </w:p>
        </w:tc>
      </w:tr>
      <w:tr>
        <w:trPr>
          <w:trHeight w:val="49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31645</w:t>
            </w:r>
          </w:p>
        </w:tc>
      </w:tr>
      <w:tr>
        <w:trPr>
          <w:trHeight w:val="52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31645</w:t>
            </w:r>
          </w:p>
        </w:tc>
      </w:tr>
      <w:tr>
        <w:trPr>
          <w:trHeight w:val="73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31109</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r>
      <w:tr>
        <w:trPr>
          <w:trHeight w:val="30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r>
      <w:tr>
        <w:trPr>
          <w:trHeight w:val="30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59256</w:t>
            </w:r>
          </w:p>
        </w:tc>
      </w:tr>
      <w:tr>
        <w:trPr>
          <w:trHeight w:val="30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7480</w:t>
            </w:r>
          </w:p>
        </w:tc>
      </w:tr>
      <w:tr>
        <w:trPr>
          <w:trHeight w:val="57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7480</w:t>
            </w:r>
          </w:p>
        </w:tc>
      </w:tr>
      <w:tr>
        <w:trPr>
          <w:trHeight w:val="30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бұру жүйесінің жұмыс істеуі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7480</w:t>
            </w:r>
          </w:p>
        </w:tc>
      </w:tr>
      <w:tr>
        <w:trPr>
          <w:trHeight w:val="30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51776</w:t>
            </w:r>
          </w:p>
        </w:tc>
      </w:tr>
      <w:tr>
        <w:trPr>
          <w:trHeight w:val="57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12865</w:t>
            </w:r>
          </w:p>
        </w:tc>
      </w:tr>
      <w:tr>
        <w:trPr>
          <w:trHeight w:val="28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1838</w:t>
            </w:r>
          </w:p>
        </w:tc>
      </w:tr>
      <w:tr>
        <w:trPr>
          <w:trHeight w:val="30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r>
      <w:tr>
        <w:trPr>
          <w:trHeight w:val="28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10703</w:t>
            </w:r>
          </w:p>
        </w:tc>
      </w:tr>
      <w:tr>
        <w:trPr>
          <w:trHeight w:val="57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38911</w:t>
            </w:r>
          </w:p>
        </w:tc>
      </w:tr>
      <w:tr>
        <w:trPr>
          <w:trHeight w:val="27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7745</w:t>
            </w:r>
          </w:p>
        </w:tc>
      </w:tr>
      <w:tr>
        <w:trPr>
          <w:trHeight w:val="27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25654</w:t>
            </w:r>
          </w:p>
        </w:tc>
      </w:tr>
      <w:tr>
        <w:trPr>
          <w:trHeight w:val="27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5512</w:t>
            </w:r>
          </w:p>
        </w:tc>
      </w:tr>
      <w:tr>
        <w:trPr>
          <w:trHeight w:val="24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496947</w:t>
            </w:r>
          </w:p>
        </w:tc>
      </w:tr>
      <w:tr>
        <w:trPr>
          <w:trHeight w:val="22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312001</w:t>
            </w:r>
          </w:p>
        </w:tc>
      </w:tr>
      <w:tr>
        <w:trPr>
          <w:trHeight w:val="46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49620</w:t>
            </w:r>
          </w:p>
        </w:tc>
      </w:tr>
      <w:tr>
        <w:trPr>
          <w:trHeight w:val="24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49620</w:t>
            </w:r>
          </w:p>
        </w:tc>
      </w:tr>
      <w:tr>
        <w:trPr>
          <w:trHeight w:val="49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262381</w:t>
            </w:r>
          </w:p>
        </w:tc>
      </w:tr>
      <w:tr>
        <w:trPr>
          <w:trHeight w:val="24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262381</w:t>
            </w:r>
          </w:p>
        </w:tc>
      </w:tr>
      <w:tr>
        <w:trPr>
          <w:trHeight w:val="31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72826</w:t>
            </w:r>
          </w:p>
        </w:tc>
      </w:tr>
      <w:tr>
        <w:trPr>
          <w:trHeight w:val="30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72826</w:t>
            </w:r>
          </w:p>
        </w:tc>
      </w:tr>
      <w:tr>
        <w:trPr>
          <w:trHeight w:val="3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66238</w:t>
            </w:r>
          </w:p>
        </w:tc>
      </w:tr>
      <w:tr>
        <w:trPr>
          <w:trHeight w:val="37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4428</w:t>
            </w:r>
          </w:p>
        </w:tc>
      </w:tr>
      <w:tr>
        <w:trPr>
          <w:trHeight w:val="81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2160</w:t>
            </w:r>
          </w:p>
        </w:tc>
      </w:tr>
      <w:tr>
        <w:trPr>
          <w:trHeight w:val="3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72593</w:t>
            </w:r>
          </w:p>
        </w:tc>
      </w:tr>
      <w:tr>
        <w:trPr>
          <w:trHeight w:val="30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38357</w:t>
            </w:r>
          </w:p>
        </w:tc>
      </w:tr>
      <w:tr>
        <w:trPr>
          <w:trHeight w:val="30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37817</w:t>
            </w:r>
          </w:p>
        </w:tc>
      </w:tr>
      <w:tr>
        <w:trPr>
          <w:trHeight w:val="27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r>
      <w:tr>
        <w:trPr>
          <w:trHeight w:val="31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34236</w:t>
            </w:r>
          </w:p>
        </w:tc>
      </w:tr>
      <w:tr>
        <w:trPr>
          <w:trHeight w:val="57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18036</w:t>
            </w:r>
          </w:p>
        </w:tc>
      </w:tr>
      <w:tr>
        <w:trPr>
          <w:trHeight w:val="54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16200</w:t>
            </w:r>
          </w:p>
        </w:tc>
      </w:tr>
      <w:tr>
        <w:trPr>
          <w:trHeight w:val="55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39527</w:t>
            </w:r>
          </w:p>
        </w:tc>
      </w:tr>
      <w:tr>
        <w:trPr>
          <w:trHeight w:val="52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8265</w:t>
            </w:r>
          </w:p>
        </w:tc>
      </w:tr>
      <w:tr>
        <w:trPr>
          <w:trHeight w:val="54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8114</w:t>
            </w:r>
          </w:p>
        </w:tc>
      </w:tr>
      <w:tr>
        <w:trPr>
          <w:trHeight w:val="39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r>
      <w:tr>
        <w:trPr>
          <w:trHeight w:val="3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25458</w:t>
            </w:r>
          </w:p>
        </w:tc>
      </w:tr>
      <w:tr>
        <w:trPr>
          <w:trHeight w:val="79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7713</w:t>
            </w:r>
          </w:p>
        </w:tc>
      </w:tr>
      <w:tr>
        <w:trPr>
          <w:trHeight w:val="30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17421</w:t>
            </w:r>
          </w:p>
        </w:tc>
      </w:tr>
      <w:tr>
        <w:trPr>
          <w:trHeight w:val="31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r>
      <w:tr>
        <w:trPr>
          <w:trHeight w:val="37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5804</w:t>
            </w:r>
          </w:p>
        </w:tc>
      </w:tr>
      <w:tr>
        <w:trPr>
          <w:trHeight w:val="57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5642</w:t>
            </w:r>
          </w:p>
        </w:tc>
      </w:tr>
      <w:tr>
        <w:trPr>
          <w:trHeight w:val="31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r>
      <w:tr>
        <w:trPr>
          <w:trHeight w:val="60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46733</w:t>
            </w:r>
          </w:p>
        </w:tc>
      </w:tr>
      <w:tr>
        <w:trPr>
          <w:trHeight w:val="3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37455</w:t>
            </w:r>
          </w:p>
        </w:tc>
      </w:tr>
      <w:tr>
        <w:trPr>
          <w:trHeight w:val="30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37455</w:t>
            </w:r>
          </w:p>
        </w:tc>
      </w:tr>
      <w:tr>
        <w:trPr>
          <w:trHeight w:val="55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8215</w:t>
            </w:r>
          </w:p>
        </w:tc>
      </w:tr>
      <w:tr>
        <w:trPr>
          <w:trHeight w:val="34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10410</w:t>
            </w:r>
          </w:p>
        </w:tc>
      </w:tr>
      <w:tr>
        <w:trPr>
          <w:trHeight w:val="31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1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1876</w:t>
            </w:r>
          </w:p>
        </w:tc>
      </w:tr>
      <w:tr>
        <w:trPr>
          <w:trHeight w:val="52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2716</w:t>
            </w:r>
          </w:p>
        </w:tc>
      </w:tr>
      <w:tr>
        <w:trPr>
          <w:trHeight w:val="25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13198</w:t>
            </w:r>
          </w:p>
        </w:tc>
      </w:tr>
      <w:tr>
        <w:trPr>
          <w:trHeight w:val="30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 жөніндегі іс-шараларды жүргізу</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r>
      <w:tr>
        <w:trPr>
          <w:trHeight w:val="31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9278</w:t>
            </w:r>
          </w:p>
        </w:tc>
      </w:tr>
      <w:tr>
        <w:trPr>
          <w:trHeight w:val="30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9278</w:t>
            </w:r>
          </w:p>
        </w:tc>
      </w:tr>
      <w:tr>
        <w:trPr>
          <w:trHeight w:val="57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8306</w:t>
            </w:r>
          </w:p>
        </w:tc>
      </w:tr>
      <w:tr>
        <w:trPr>
          <w:trHeight w:val="27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w:t>
            </w:r>
          </w:p>
        </w:tc>
      </w:tr>
      <w:tr>
        <w:trPr>
          <w:trHeight w:val="34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аймақтарға бөлу жөнiндегi жұмыстарды ұйымдастыру</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r>
      <w:tr>
        <w:trPr>
          <w:trHeight w:val="30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15111</w:t>
            </w:r>
          </w:p>
        </w:tc>
      </w:tr>
      <w:tr>
        <w:trPr>
          <w:trHeight w:val="36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15111</w:t>
            </w:r>
          </w:p>
        </w:tc>
      </w:tr>
      <w:tr>
        <w:trPr>
          <w:trHeight w:val="55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15111</w:t>
            </w:r>
          </w:p>
        </w:tc>
      </w:tr>
      <w:tr>
        <w:trPr>
          <w:trHeight w:val="52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сәулет және қала құрылысы саласындағы мемлекеттік саясатты іске асыру жөніндегі қызметтер</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15111</w:t>
            </w:r>
          </w:p>
        </w:tc>
      </w:tr>
      <w:tr>
        <w:trPr>
          <w:trHeight w:val="31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168297</w:t>
            </w:r>
          </w:p>
        </w:tc>
      </w:tr>
      <w:tr>
        <w:trPr>
          <w:trHeight w:val="30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168297</w:t>
            </w:r>
          </w:p>
        </w:tc>
      </w:tr>
      <w:tr>
        <w:trPr>
          <w:trHeight w:val="60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168297</w:t>
            </w:r>
          </w:p>
        </w:tc>
      </w:tr>
      <w:tr>
        <w:trPr>
          <w:trHeight w:val="28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168297</w:t>
            </w:r>
          </w:p>
        </w:tc>
      </w:tr>
      <w:tr>
        <w:trPr>
          <w:trHeight w:val="27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37900</w:t>
            </w:r>
          </w:p>
        </w:tc>
      </w:tr>
      <w:tr>
        <w:trPr>
          <w:trHeight w:val="28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37900</w:t>
            </w:r>
          </w:p>
        </w:tc>
      </w:tr>
      <w:tr>
        <w:trPr>
          <w:trHeight w:val="57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18941</w:t>
            </w:r>
          </w:p>
        </w:tc>
      </w:tr>
      <w:tr>
        <w:trPr>
          <w:trHeight w:val="52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және ауыл шаруашылығы саласындағы мемлекеттік саясатты іске асыру жөніндегі қызметтер</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18779</w:t>
            </w:r>
          </w:p>
        </w:tc>
      </w:tr>
      <w:tr>
        <w:trPr>
          <w:trHeight w:val="31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r>
      <w:tr>
        <w:trPr>
          <w:trHeight w:val="55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15719</w:t>
            </w:r>
          </w:p>
        </w:tc>
      </w:tr>
      <w:tr>
        <w:trPr>
          <w:trHeight w:val="54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15546</w:t>
            </w:r>
          </w:p>
        </w:tc>
      </w:tr>
      <w:tr>
        <w:trPr>
          <w:trHeight w:val="28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r>
      <w:tr>
        <w:trPr>
          <w:trHeight w:val="28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3240</w:t>
            </w:r>
          </w:p>
        </w:tc>
      </w:tr>
      <w:tr>
        <w:trPr>
          <w:trHeight w:val="54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3240</w:t>
            </w:r>
          </w:p>
        </w:tc>
      </w:tr>
      <w:tr>
        <w:trPr>
          <w:trHeight w:val="3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4270</w:t>
            </w:r>
          </w:p>
        </w:tc>
      </w:tr>
      <w:tr>
        <w:trPr>
          <w:trHeight w:val="30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4270</w:t>
            </w:r>
          </w:p>
        </w:tc>
      </w:tr>
      <w:tr>
        <w:trPr>
          <w:trHeight w:val="28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4270</w:t>
            </w:r>
          </w:p>
        </w:tc>
      </w:tr>
      <w:tr>
        <w:trPr>
          <w:trHeight w:val="79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4270</w:t>
            </w:r>
          </w:p>
        </w:tc>
      </w:tr>
      <w:tr>
        <w:trPr>
          <w:trHeight w:val="3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IІІ. Таза бюджеттік кредиттеу</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w:t>
            </w:r>
          </w:p>
        </w:tc>
      </w:tr>
      <w:tr>
        <w:trPr>
          <w:trHeight w:val="30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топ </w:t>
            </w:r>
          </w:p>
        </w:tc>
        <w:tc>
          <w:tcPr>
            <w:tcW w:w="21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1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2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49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9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5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2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1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4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Ерекшелiгi </w:t>
            </w:r>
          </w:p>
        </w:tc>
        <w:tc>
          <w:tcPr>
            <w:tcW w:w="0" w:type="auto"/>
            <w:vMerge/>
            <w:tcBorders>
              <w:top w:val="nil"/>
              <w:left w:val="single" w:color="cfcfcf" w:sz="5"/>
              <w:bottom w:val="single" w:color="cfcfcf" w:sz="5"/>
              <w:right w:val="single" w:color="cfcfcf" w:sz="5"/>
            </w:tcBorders>
          </w:tcPr>
          <w:p/>
        </w:tc>
      </w:tr>
      <w:tr>
        <w:trPr>
          <w:trHeight w:val="30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w:t>
            </w:r>
          </w:p>
        </w:tc>
      </w:tr>
      <w:tr>
        <w:trPr>
          <w:trHeight w:val="28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w:t>
            </w:r>
          </w:p>
        </w:tc>
      </w:tr>
      <w:tr>
        <w:trPr>
          <w:trHeight w:val="24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тұлғаларға жергілікті бюджеттен 2005 жылға дейін берілген бюджеттік кредиттерді өтеу</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9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жергілікті атқарушы органдарына облыстық бюджеттен берілген бюджеттік кредиттерді өтеу</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w:t>
            </w:r>
          </w:p>
        </w:tc>
      </w:tr>
      <w:tr>
        <w:trPr>
          <w:trHeight w:val="3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 Қаржы активтерімен операциялар бойынша сальдо</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1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2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4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Ерекшелiгi </w:t>
            </w:r>
          </w:p>
        </w:tc>
        <w:tc>
          <w:tcPr>
            <w:tcW w:w="0" w:type="auto"/>
            <w:vMerge/>
            <w:tcBorders>
              <w:top w:val="nil"/>
              <w:left w:val="single" w:color="cfcfcf" w:sz="5"/>
              <w:bottom w:val="single" w:color="cfcfcf" w:sz="5"/>
              <w:right w:val="single" w:color="cfcfcf" w:sz="5"/>
            </w:tcBorders>
          </w:tcPr>
          <w:p/>
        </w:tc>
      </w:tr>
      <w:tr>
        <w:trPr>
          <w:trHeight w:val="24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9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қаланың) жергілікті атқарушы органы алатын қарыздар</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1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2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Ерекшелiгi </w:t>
            </w:r>
          </w:p>
        </w:tc>
        <w:tc>
          <w:tcPr>
            <w:tcW w:w="0" w:type="auto"/>
            <w:vMerge/>
            <w:tcBorders>
              <w:top w:val="nil"/>
              <w:left w:val="single" w:color="cfcfcf" w:sz="5"/>
              <w:bottom w:val="single" w:color="cfcfcf" w:sz="5"/>
              <w:right w:val="single" w:color="cfcfcf" w:sz="5"/>
            </w:tcBorders>
          </w:tcPr>
          <w:p/>
        </w:tc>
      </w:tr>
      <w:tr>
        <w:trPr>
          <w:trHeight w:val="24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w:t>
            </w:r>
          </w:p>
        </w:tc>
      </w:tr>
      <w:tr>
        <w:trPr>
          <w:trHeight w:val="24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w:t>
            </w:r>
          </w:p>
        </w:tc>
      </w:tr>
      <w:tr>
        <w:trPr>
          <w:trHeight w:val="24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w:t>
            </w:r>
          </w:p>
        </w:tc>
      </w:tr>
      <w:tr>
        <w:trPr>
          <w:trHeight w:val="24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w:t>
            </w:r>
          </w:p>
        </w:tc>
      </w:tr>
      <w:tr>
        <w:trPr>
          <w:trHeight w:val="25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атқарушы органның жоғары тұрған бюджет алдындағы борышын өтеу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w:t>
            </w:r>
          </w:p>
        </w:tc>
      </w:tr>
      <w:tr>
        <w:trPr>
          <w:trHeight w:val="21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1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1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1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1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Ерекшелiгi </w:t>
            </w:r>
          </w:p>
        </w:tc>
        <w:tc>
          <w:tcPr>
            <w:tcW w:w="0" w:type="auto"/>
            <w:vMerge/>
            <w:tcBorders>
              <w:top w:val="nil"/>
              <w:left w:val="single" w:color="cfcfcf" w:sz="5"/>
              <w:bottom w:val="single" w:color="cfcfcf" w:sz="5"/>
              <w:right w:val="single" w:color="cfcfcf" w:sz="5"/>
            </w:tcBorders>
          </w:tcPr>
          <w:p/>
        </w:tc>
      </w:tr>
      <w:tr>
        <w:trPr>
          <w:trHeight w:val="24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қалдықтарының қозғалысы</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13" w:id="3"/>
    <w:p>
      <w:pPr>
        <w:spacing w:after="0"/>
        <w:ind w:left="0"/>
        <w:jc w:val="both"/>
      </w:pPr>
      <w:r>
        <w:rPr>
          <w:rFonts w:ascii="Times New Roman"/>
          <w:b w:val="false"/>
          <w:i w:val="false"/>
          <w:color w:val="000000"/>
          <w:sz w:val="28"/>
        </w:rPr>
        <w:t>
Созақ аудандық мәслихатының</w:t>
      </w:r>
      <w:r>
        <w:br/>
      </w:r>
      <w:r>
        <w:rPr>
          <w:rFonts w:ascii="Times New Roman"/>
          <w:b w:val="false"/>
          <w:i w:val="false"/>
          <w:color w:val="000000"/>
          <w:sz w:val="28"/>
        </w:rPr>
        <w:t>
2011 жылғы 21 желтоқсандағы</w:t>
      </w:r>
      <w:r>
        <w:br/>
      </w:r>
      <w:r>
        <w:rPr>
          <w:rFonts w:ascii="Times New Roman"/>
          <w:b w:val="false"/>
          <w:i w:val="false"/>
          <w:color w:val="000000"/>
          <w:sz w:val="28"/>
        </w:rPr>
        <w:t>
№ 301 шешіміне 3 қосымша</w:t>
      </w:r>
    </w:p>
    <w:bookmarkEnd w:id="3"/>
    <w:p>
      <w:pPr>
        <w:spacing w:after="0"/>
        <w:ind w:left="0"/>
        <w:jc w:val="left"/>
      </w:pPr>
      <w:r>
        <w:rPr>
          <w:rFonts w:ascii="Times New Roman"/>
          <w:b/>
          <w:i w:val="false"/>
          <w:color w:val="000000"/>
        </w:rPr>
        <w:t xml:space="preserve">       2014 жылға арналған аудандық бюджет</w:t>
      </w:r>
    </w:p>
    <w:p>
      <w:pPr>
        <w:spacing w:after="0"/>
        <w:ind w:left="0"/>
        <w:jc w:val="both"/>
      </w:pPr>
      <w:r>
        <w:rPr>
          <w:rFonts w:ascii="Times New Roman"/>
          <w:b w:val="false"/>
          <w:i w:val="false"/>
          <w:color w:val="ff0000"/>
          <w:sz w:val="28"/>
        </w:rPr>
        <w:t xml:space="preserve">      Ескерту. 3-Қосымша жаңа редакцияда - Оңтүстік Қазақстан облысы Созақ аудандық мәслихатының 2012.01.09 </w:t>
      </w:r>
      <w:r>
        <w:rPr>
          <w:rFonts w:ascii="Times New Roman"/>
          <w:b w:val="false"/>
          <w:i w:val="false"/>
          <w:color w:val="ff0000"/>
          <w:sz w:val="28"/>
        </w:rPr>
        <w:t>N 308</w:t>
      </w:r>
      <w:r>
        <w:rPr>
          <w:rFonts w:ascii="Times New Roman"/>
          <w:b w:val="false"/>
          <w:i w:val="false"/>
          <w:color w:val="ff0000"/>
          <w:sz w:val="28"/>
        </w:rPr>
        <w:t xml:space="preserve"> (2012 жылғы 1 қаңтардан бастап қолданысқа енгiзiледі) Шешімімен.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5"/>
        <w:gridCol w:w="649"/>
        <w:gridCol w:w="646"/>
        <w:gridCol w:w="7984"/>
        <w:gridCol w:w="2076"/>
      </w:tblGrid>
      <w:tr>
        <w:trPr>
          <w:trHeight w:val="22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4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2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5247675</w:t>
            </w:r>
          </w:p>
        </w:tc>
      </w:tr>
      <w:tr>
        <w:trPr>
          <w:trHeight w:val="24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3856421</w:t>
            </w:r>
          </w:p>
        </w:tc>
      </w:tr>
      <w:tr>
        <w:trPr>
          <w:trHeight w:val="24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1393453</w:t>
            </w:r>
          </w:p>
        </w:tc>
      </w:tr>
      <w:tr>
        <w:trPr>
          <w:trHeight w:val="24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1393453</w:t>
            </w:r>
          </w:p>
        </w:tc>
      </w:tr>
      <w:tr>
        <w:trPr>
          <w:trHeight w:val="24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1081691</w:t>
            </w:r>
          </w:p>
        </w:tc>
      </w:tr>
      <w:tr>
        <w:trPr>
          <w:trHeight w:val="24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1081691</w:t>
            </w:r>
          </w:p>
        </w:tc>
      </w:tr>
      <w:tr>
        <w:trPr>
          <w:trHeight w:val="24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1348847</w:t>
            </w:r>
          </w:p>
        </w:tc>
      </w:tr>
      <w:tr>
        <w:trPr>
          <w:trHeight w:val="24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1276848</w:t>
            </w:r>
          </w:p>
        </w:tc>
      </w:tr>
      <w:tr>
        <w:trPr>
          <w:trHeight w:val="24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7623</w:t>
            </w:r>
          </w:p>
        </w:tc>
      </w:tr>
      <w:tr>
        <w:trPr>
          <w:trHeight w:val="24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63183</w:t>
            </w:r>
          </w:p>
        </w:tc>
      </w:tr>
      <w:tr>
        <w:trPr>
          <w:trHeight w:val="24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1193</w:t>
            </w:r>
          </w:p>
        </w:tc>
      </w:tr>
      <w:tr>
        <w:trPr>
          <w:trHeight w:val="30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29770</w:t>
            </w:r>
          </w:p>
        </w:tc>
      </w:tr>
      <w:tr>
        <w:trPr>
          <w:trHeight w:val="24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6892</w:t>
            </w:r>
          </w:p>
        </w:tc>
      </w:tr>
      <w:tr>
        <w:trPr>
          <w:trHeight w:val="24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12252</w:t>
            </w:r>
          </w:p>
        </w:tc>
      </w:tr>
      <w:tr>
        <w:trPr>
          <w:trHeight w:val="24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8990</w:t>
            </w:r>
          </w:p>
        </w:tc>
      </w:tr>
      <w:tr>
        <w:trPr>
          <w:trHeight w:val="24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1636</w:t>
            </w:r>
          </w:p>
        </w:tc>
      </w:tr>
      <w:tr>
        <w:trPr>
          <w:trHeight w:val="48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алатын міндетті төлемдер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2660</w:t>
            </w:r>
          </w:p>
        </w:tc>
      </w:tr>
      <w:tr>
        <w:trPr>
          <w:trHeight w:val="24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2660</w:t>
            </w:r>
          </w:p>
        </w:tc>
      </w:tr>
      <w:tr>
        <w:trPr>
          <w:trHeight w:val="25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3217</w:t>
            </w:r>
          </w:p>
        </w:tc>
      </w:tr>
      <w:tr>
        <w:trPr>
          <w:trHeight w:val="24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w:t>
            </w:r>
          </w:p>
        </w:tc>
      </w:tr>
      <w:tr>
        <w:trPr>
          <w:trHeight w:val="24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w:t>
            </w:r>
          </w:p>
        </w:tc>
      </w:tr>
      <w:tr>
        <w:trPr>
          <w:trHeight w:val="24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2257</w:t>
            </w:r>
          </w:p>
        </w:tc>
      </w:tr>
      <w:tr>
        <w:trPr>
          <w:trHeight w:val="24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2257</w:t>
            </w:r>
          </w:p>
        </w:tc>
      </w:tr>
      <w:tr>
        <w:trPr>
          <w:trHeight w:val="24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5805</w:t>
            </w:r>
          </w:p>
        </w:tc>
      </w:tr>
      <w:tr>
        <w:trPr>
          <w:trHeight w:val="24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5805</w:t>
            </w:r>
          </w:p>
        </w:tc>
      </w:tr>
      <w:tr>
        <w:trPr>
          <w:trHeight w:val="24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5805</w:t>
            </w:r>
          </w:p>
        </w:tc>
      </w:tr>
      <w:tr>
        <w:trPr>
          <w:trHeight w:val="24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түсімі</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1382232</w:t>
            </w:r>
          </w:p>
        </w:tc>
      </w:tr>
      <w:tr>
        <w:trPr>
          <w:trHeight w:val="28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1382232</w:t>
            </w:r>
          </w:p>
        </w:tc>
      </w:tr>
      <w:tr>
        <w:trPr>
          <w:trHeight w:val="24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1382232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5"/>
        <w:gridCol w:w="645"/>
        <w:gridCol w:w="708"/>
        <w:gridCol w:w="766"/>
        <w:gridCol w:w="7190"/>
        <w:gridCol w:w="2046"/>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1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4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5247675</w:t>
            </w:r>
          </w:p>
        </w:tc>
      </w:tr>
      <w:tr>
        <w:trPr>
          <w:trHeight w:val="30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322585</w:t>
            </w:r>
          </w:p>
        </w:tc>
      </w:tr>
      <w:tr>
        <w:trPr>
          <w:trHeight w:val="49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299077</w:t>
            </w:r>
          </w:p>
        </w:tc>
      </w:tr>
      <w:tr>
        <w:trPr>
          <w:trHeight w:val="30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21412</w:t>
            </w:r>
          </w:p>
        </w:tc>
      </w:tr>
      <w:tr>
        <w:trPr>
          <w:trHeight w:val="55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21412</w:t>
            </w:r>
          </w:p>
        </w:tc>
      </w:tr>
      <w:tr>
        <w:trPr>
          <w:trHeight w:val="28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80631</w:t>
            </w:r>
          </w:p>
        </w:tc>
      </w:tr>
      <w:tr>
        <w:trPr>
          <w:trHeight w:val="51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79031</w:t>
            </w:r>
          </w:p>
        </w:tc>
      </w:tr>
      <w:tr>
        <w:trPr>
          <w:trHeight w:val="24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r>
      <w:tr>
        <w:trPr>
          <w:trHeight w:val="52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197034</w:t>
            </w:r>
          </w:p>
        </w:tc>
      </w:tr>
      <w:tr>
        <w:trPr>
          <w:trHeight w:val="54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195454</w:t>
            </w:r>
          </w:p>
        </w:tc>
      </w:tr>
      <w:tr>
        <w:trPr>
          <w:trHeight w:val="24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1580</w:t>
            </w:r>
          </w:p>
        </w:tc>
      </w:tr>
      <w:tr>
        <w:trPr>
          <w:trHeight w:val="24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1162</w:t>
            </w:r>
          </w:p>
        </w:tc>
      </w:tr>
      <w:tr>
        <w:trPr>
          <w:trHeight w:val="28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1162</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w:t>
            </w:r>
          </w:p>
        </w:tc>
      </w:tr>
      <w:tr>
        <w:trPr>
          <w:trHeight w:val="25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w:t>
            </w:r>
          </w:p>
        </w:tc>
      </w:tr>
      <w:tr>
        <w:trPr>
          <w:trHeight w:val="30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22346</w:t>
            </w:r>
          </w:p>
        </w:tc>
      </w:tr>
      <w:tr>
        <w:trPr>
          <w:trHeight w:val="28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22346</w:t>
            </w:r>
          </w:p>
        </w:tc>
      </w:tr>
      <w:tr>
        <w:trPr>
          <w:trHeight w:val="106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22196</w:t>
            </w:r>
          </w:p>
        </w:tc>
      </w:tr>
      <w:tr>
        <w:trPr>
          <w:trHeight w:val="28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7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15388</w:t>
            </w:r>
          </w:p>
        </w:tc>
      </w:tr>
      <w:tr>
        <w:trPr>
          <w:trHeight w:val="24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мұқтаждықтар</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7841</w:t>
            </w:r>
          </w:p>
        </w:tc>
      </w:tr>
      <w:tr>
        <w:trPr>
          <w:trHeight w:val="28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7841</w:t>
            </w:r>
          </w:p>
        </w:tc>
      </w:tr>
      <w:tr>
        <w:trPr>
          <w:trHeight w:val="30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7841</w:t>
            </w:r>
          </w:p>
        </w:tc>
      </w:tr>
      <w:tr>
        <w:trPr>
          <w:trHeight w:val="28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7547</w:t>
            </w:r>
          </w:p>
        </w:tc>
      </w:tr>
      <w:tr>
        <w:trPr>
          <w:trHeight w:val="28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7547</w:t>
            </w:r>
          </w:p>
        </w:tc>
      </w:tr>
      <w:tr>
        <w:trPr>
          <w:trHeight w:val="49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3483</w:t>
            </w:r>
          </w:p>
        </w:tc>
      </w:tr>
      <w:tr>
        <w:trPr>
          <w:trHeight w:val="82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өрттерінің,сондай- ақ мемлекеттік өртке қарсы қызмет органдары құрылмаған елді мекендерде өрттердің алдын алу және оларды сөндіру жөніндегі іс-шаралар</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4064</w:t>
            </w:r>
          </w:p>
        </w:tc>
      </w:tr>
      <w:tr>
        <w:trPr>
          <w:trHeight w:val="27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1324</w:t>
            </w:r>
          </w:p>
        </w:tc>
      </w:tr>
      <w:tr>
        <w:trPr>
          <w:trHeight w:val="30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1324</w:t>
            </w:r>
          </w:p>
        </w:tc>
      </w:tr>
      <w:tr>
        <w:trPr>
          <w:trHeight w:val="57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1324</w:t>
            </w:r>
          </w:p>
        </w:tc>
      </w:tr>
      <w:tr>
        <w:trPr>
          <w:trHeight w:val="27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қозғалысы қауiпсiздiгін қамтамасыз ету</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1324</w:t>
            </w:r>
          </w:p>
        </w:tc>
      </w:tr>
      <w:tr>
        <w:trPr>
          <w:trHeight w:val="30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3911197</w:t>
            </w:r>
          </w:p>
        </w:tc>
      </w:tr>
      <w:tr>
        <w:trPr>
          <w:trHeight w:val="30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301217</w:t>
            </w:r>
          </w:p>
        </w:tc>
      </w:tr>
      <w:tr>
        <w:trPr>
          <w:trHeight w:val="24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301217</w:t>
            </w:r>
          </w:p>
        </w:tc>
      </w:tr>
      <w:tr>
        <w:trPr>
          <w:trHeight w:val="28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мен оқытуды қамтамасыз ету</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301217</w:t>
            </w:r>
          </w:p>
        </w:tc>
      </w:tr>
      <w:tr>
        <w:trPr>
          <w:trHeight w:val="30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3272069</w:t>
            </w:r>
          </w:p>
        </w:tc>
      </w:tr>
      <w:tr>
        <w:trPr>
          <w:trHeight w:val="28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3272069</w:t>
            </w:r>
          </w:p>
        </w:tc>
      </w:tr>
      <w:tr>
        <w:trPr>
          <w:trHeight w:val="24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3206935</w:t>
            </w:r>
          </w:p>
        </w:tc>
      </w:tr>
      <w:tr>
        <w:trPr>
          <w:trHeight w:val="27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65134</w:t>
            </w:r>
          </w:p>
        </w:tc>
      </w:tr>
      <w:tr>
        <w:trPr>
          <w:trHeight w:val="28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337911</w:t>
            </w:r>
          </w:p>
        </w:tc>
      </w:tr>
      <w:tr>
        <w:trPr>
          <w:trHeight w:val="30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37911</w:t>
            </w:r>
          </w:p>
        </w:tc>
      </w:tr>
      <w:tr>
        <w:trPr>
          <w:trHeight w:val="54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7487</w:t>
            </w:r>
          </w:p>
        </w:tc>
      </w:tr>
      <w:tr>
        <w:trPr>
          <w:trHeight w:val="54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мемлекеттiк бiлiм беру мекемелері үшiн оқулықтар мен оқу-әдістемелік кешендерді сатып алу және жеткiзу</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28809</w:t>
            </w:r>
          </w:p>
        </w:tc>
      </w:tr>
      <w:tr>
        <w:trPr>
          <w:trHeight w:val="51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1615</w:t>
            </w:r>
          </w:p>
        </w:tc>
      </w:tr>
      <w:tr>
        <w:trPr>
          <w:trHeight w:val="52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300000</w:t>
            </w:r>
          </w:p>
        </w:tc>
      </w:tr>
      <w:tr>
        <w:trPr>
          <w:trHeight w:val="30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300000</w:t>
            </w:r>
          </w:p>
        </w:tc>
      </w:tr>
      <w:tr>
        <w:trPr>
          <w:trHeight w:val="24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r>
      <w:tr>
        <w:trPr>
          <w:trHeight w:val="27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r>
      <w:tr>
        <w:trPr>
          <w:trHeight w:val="52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r>
      <w:tr>
        <w:trPr>
          <w:trHeight w:val="52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r>
      <w:tr>
        <w:trPr>
          <w:trHeight w:val="28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214607</w:t>
            </w:r>
          </w:p>
        </w:tc>
      </w:tr>
      <w:tr>
        <w:trPr>
          <w:trHeight w:val="24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182070</w:t>
            </w:r>
          </w:p>
        </w:tc>
      </w:tr>
      <w:tr>
        <w:trPr>
          <w:trHeight w:val="55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182070</w:t>
            </w:r>
          </w:p>
        </w:tc>
      </w:tr>
      <w:tr>
        <w:trPr>
          <w:trHeight w:val="27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23697</w:t>
            </w:r>
          </w:p>
        </w:tc>
      </w:tr>
      <w:tr>
        <w:trPr>
          <w:trHeight w:val="78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25792</w:t>
            </w:r>
          </w:p>
        </w:tc>
      </w:tr>
      <w:tr>
        <w:trPr>
          <w:trHeight w:val="27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4126</w:t>
            </w:r>
          </w:p>
        </w:tc>
      </w:tr>
      <w:tr>
        <w:trPr>
          <w:trHeight w:val="27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5873</w:t>
            </w:r>
          </w:p>
        </w:tc>
      </w:tr>
      <w:tr>
        <w:trPr>
          <w:trHeight w:val="49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4695</w:t>
            </w:r>
          </w:p>
        </w:tc>
      </w:tr>
      <w:tr>
        <w:trPr>
          <w:trHeight w:val="25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981</w:t>
            </w:r>
          </w:p>
        </w:tc>
      </w:tr>
      <w:tr>
        <w:trPr>
          <w:trHeight w:val="25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35117</w:t>
            </w:r>
          </w:p>
        </w:tc>
      </w:tr>
      <w:tr>
        <w:trPr>
          <w:trHeight w:val="25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70352</w:t>
            </w:r>
          </w:p>
        </w:tc>
      </w:tr>
      <w:tr>
        <w:trPr>
          <w:trHeight w:val="79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11437</w:t>
            </w:r>
          </w:p>
        </w:tc>
      </w:tr>
      <w:tr>
        <w:trPr>
          <w:trHeight w:val="49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32537</w:t>
            </w:r>
          </w:p>
        </w:tc>
      </w:tr>
      <w:tr>
        <w:trPr>
          <w:trHeight w:val="52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32537</w:t>
            </w:r>
          </w:p>
        </w:tc>
      </w:tr>
      <w:tr>
        <w:trPr>
          <w:trHeight w:val="73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31960</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w:t>
            </w:r>
          </w:p>
        </w:tc>
      </w:tr>
      <w:tr>
        <w:trPr>
          <w:trHeight w:val="30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p>
        </w:tc>
      </w:tr>
      <w:tr>
        <w:trPr>
          <w:trHeight w:val="30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313701</w:t>
            </w:r>
          </w:p>
        </w:tc>
      </w:tr>
      <w:tr>
        <w:trPr>
          <w:trHeight w:val="30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258041</w:t>
            </w:r>
          </w:p>
        </w:tc>
      </w:tr>
      <w:tr>
        <w:trPr>
          <w:trHeight w:val="57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8041</w:t>
            </w:r>
          </w:p>
        </w:tc>
      </w:tr>
      <w:tr>
        <w:trPr>
          <w:trHeight w:val="30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бұру жүйесінің жұмыс істеуі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8041</w:t>
            </w:r>
          </w:p>
        </w:tc>
      </w:tr>
      <w:tr>
        <w:trPr>
          <w:trHeight w:val="51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250000</w:t>
            </w:r>
          </w:p>
        </w:tc>
      </w:tr>
      <w:tr>
        <w:trPr>
          <w:trHeight w:val="24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250000</w:t>
            </w:r>
          </w:p>
        </w:tc>
      </w:tr>
      <w:tr>
        <w:trPr>
          <w:trHeight w:val="30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55660</w:t>
            </w:r>
          </w:p>
        </w:tc>
      </w:tr>
      <w:tr>
        <w:trPr>
          <w:trHeight w:val="57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13830</w:t>
            </w:r>
          </w:p>
        </w:tc>
      </w:tr>
      <w:tr>
        <w:trPr>
          <w:trHeight w:val="28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1976</w:t>
            </w:r>
          </w:p>
        </w:tc>
      </w:tr>
      <w:tr>
        <w:trPr>
          <w:trHeight w:val="30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w:t>
            </w:r>
          </w:p>
        </w:tc>
      </w:tr>
      <w:tr>
        <w:trPr>
          <w:trHeight w:val="28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11506</w:t>
            </w:r>
          </w:p>
        </w:tc>
      </w:tr>
      <w:tr>
        <w:trPr>
          <w:trHeight w:val="57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41830</w:t>
            </w:r>
          </w:p>
        </w:tc>
      </w:tr>
      <w:tr>
        <w:trPr>
          <w:trHeight w:val="27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8326</w:t>
            </w:r>
          </w:p>
        </w:tc>
      </w:tr>
      <w:tr>
        <w:trPr>
          <w:trHeight w:val="27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27578</w:t>
            </w:r>
          </w:p>
        </w:tc>
      </w:tr>
      <w:tr>
        <w:trPr>
          <w:trHeight w:val="27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5926</w:t>
            </w:r>
          </w:p>
        </w:tc>
      </w:tr>
      <w:tr>
        <w:trPr>
          <w:trHeight w:val="24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241249</w:t>
            </w:r>
          </w:p>
        </w:tc>
      </w:tr>
      <w:tr>
        <w:trPr>
          <w:trHeight w:val="22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50579</w:t>
            </w:r>
          </w:p>
        </w:tc>
      </w:tr>
      <w:tr>
        <w:trPr>
          <w:trHeight w:val="46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50579</w:t>
            </w:r>
          </w:p>
        </w:tc>
      </w:tr>
      <w:tr>
        <w:trPr>
          <w:trHeight w:val="24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50579</w:t>
            </w:r>
          </w:p>
        </w:tc>
      </w:tr>
      <w:tr>
        <w:trPr>
          <w:trHeight w:val="31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74345</w:t>
            </w:r>
          </w:p>
        </w:tc>
      </w:tr>
      <w:tr>
        <w:trPr>
          <w:trHeight w:val="30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74345</w:t>
            </w:r>
          </w:p>
        </w:tc>
      </w:tr>
      <w:tr>
        <w:trPr>
          <w:trHeight w:val="3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67263</w:t>
            </w:r>
          </w:p>
        </w:tc>
      </w:tr>
      <w:tr>
        <w:trPr>
          <w:trHeight w:val="37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4760</w:t>
            </w:r>
          </w:p>
        </w:tc>
      </w:tr>
      <w:tr>
        <w:trPr>
          <w:trHeight w:val="81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2322</w:t>
            </w:r>
          </w:p>
        </w:tc>
      </w:tr>
      <w:tr>
        <w:trPr>
          <w:trHeight w:val="3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75581</w:t>
            </w:r>
          </w:p>
        </w:tc>
      </w:tr>
      <w:tr>
        <w:trPr>
          <w:trHeight w:val="30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38777</w:t>
            </w:r>
          </w:p>
        </w:tc>
      </w:tr>
      <w:tr>
        <w:trPr>
          <w:trHeight w:val="30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38196</w:t>
            </w:r>
          </w:p>
        </w:tc>
      </w:tr>
      <w:tr>
        <w:trPr>
          <w:trHeight w:val="27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w:t>
            </w:r>
          </w:p>
        </w:tc>
      </w:tr>
      <w:tr>
        <w:trPr>
          <w:trHeight w:val="31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36804</w:t>
            </w:r>
          </w:p>
        </w:tc>
      </w:tr>
      <w:tr>
        <w:trPr>
          <w:trHeight w:val="57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19389</w:t>
            </w:r>
          </w:p>
        </w:tc>
      </w:tr>
      <w:tr>
        <w:trPr>
          <w:trHeight w:val="54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17415</w:t>
            </w:r>
          </w:p>
        </w:tc>
      </w:tr>
      <w:tr>
        <w:trPr>
          <w:trHeight w:val="55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40744</w:t>
            </w:r>
          </w:p>
        </w:tc>
      </w:tr>
      <w:tr>
        <w:trPr>
          <w:trHeight w:val="52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8499</w:t>
            </w:r>
          </w:p>
        </w:tc>
      </w:tr>
      <w:tr>
        <w:trPr>
          <w:trHeight w:val="54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8336</w:t>
            </w:r>
          </w:p>
        </w:tc>
      </w:tr>
      <w:tr>
        <w:trPr>
          <w:trHeight w:val="39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r>
      <w:tr>
        <w:trPr>
          <w:trHeight w:val="3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26359</w:t>
            </w:r>
          </w:p>
        </w:tc>
      </w:tr>
      <w:tr>
        <w:trPr>
          <w:trHeight w:val="79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7881</w:t>
            </w:r>
          </w:p>
        </w:tc>
      </w:tr>
      <w:tr>
        <w:trPr>
          <w:trHeight w:val="3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18130</w:t>
            </w:r>
          </w:p>
        </w:tc>
      </w:tr>
      <w:tr>
        <w:trPr>
          <w:trHeight w:val="31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w:t>
            </w:r>
          </w:p>
        </w:tc>
      </w:tr>
      <w:tr>
        <w:trPr>
          <w:trHeight w:val="37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5886</w:t>
            </w:r>
          </w:p>
        </w:tc>
      </w:tr>
      <w:tr>
        <w:trPr>
          <w:trHeight w:val="57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5712</w:t>
            </w:r>
          </w:p>
        </w:tc>
      </w:tr>
      <w:tr>
        <w:trPr>
          <w:trHeight w:val="31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r>
      <w:tr>
        <w:trPr>
          <w:trHeight w:val="60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49454</w:t>
            </w:r>
          </w:p>
        </w:tc>
      </w:tr>
      <w:tr>
        <w:trPr>
          <w:trHeight w:val="3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39882</w:t>
            </w:r>
          </w:p>
        </w:tc>
      </w:tr>
      <w:tr>
        <w:trPr>
          <w:trHeight w:val="30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39882</w:t>
            </w:r>
          </w:p>
        </w:tc>
      </w:tr>
      <w:tr>
        <w:trPr>
          <w:trHeight w:val="55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8449</w:t>
            </w:r>
          </w:p>
        </w:tc>
      </w:tr>
      <w:tr>
        <w:trPr>
          <w:trHeight w:val="34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11191</w:t>
            </w:r>
          </w:p>
        </w:tc>
      </w:tr>
      <w:tr>
        <w:trPr>
          <w:trHeight w:val="31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w:t>
            </w:r>
          </w:p>
        </w:tc>
      </w:tr>
      <w:tr>
        <w:trPr>
          <w:trHeight w:val="31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52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2920</w:t>
            </w:r>
          </w:p>
        </w:tc>
      </w:tr>
      <w:tr>
        <w:trPr>
          <w:trHeight w:val="25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14187</w:t>
            </w:r>
          </w:p>
        </w:tc>
      </w:tr>
      <w:tr>
        <w:trPr>
          <w:trHeight w:val="30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 жөніндегі іс-шараларды жүргізу</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w:t>
            </w:r>
          </w:p>
        </w:tc>
      </w:tr>
      <w:tr>
        <w:trPr>
          <w:trHeight w:val="31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9572</w:t>
            </w:r>
          </w:p>
        </w:tc>
      </w:tr>
      <w:tr>
        <w:trPr>
          <w:trHeight w:val="30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9572</w:t>
            </w:r>
          </w:p>
        </w:tc>
      </w:tr>
      <w:tr>
        <w:trPr>
          <w:trHeight w:val="57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8527</w:t>
            </w:r>
          </w:p>
        </w:tc>
      </w:tr>
      <w:tr>
        <w:trPr>
          <w:trHeight w:val="27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r>
      <w:tr>
        <w:trPr>
          <w:trHeight w:val="34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аймақтарға бөлу жөнiндегi жұмыстарды ұйымдастыру</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w:t>
            </w:r>
          </w:p>
        </w:tc>
      </w:tr>
      <w:tr>
        <w:trPr>
          <w:trHeight w:val="30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15495</w:t>
            </w:r>
          </w:p>
        </w:tc>
      </w:tr>
      <w:tr>
        <w:trPr>
          <w:trHeight w:val="36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15495</w:t>
            </w:r>
          </w:p>
        </w:tc>
      </w:tr>
      <w:tr>
        <w:trPr>
          <w:trHeight w:val="55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15495</w:t>
            </w:r>
          </w:p>
        </w:tc>
      </w:tr>
      <w:tr>
        <w:trPr>
          <w:trHeight w:val="51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сәулет және қала құрылысы саласындағы мемлекеттік саясатты іске асыру жөніндегі қызметтер</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15495</w:t>
            </w:r>
          </w:p>
        </w:tc>
      </w:tr>
      <w:tr>
        <w:trPr>
          <w:trHeight w:val="31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123395</w:t>
            </w:r>
          </w:p>
        </w:tc>
      </w:tr>
      <w:tr>
        <w:trPr>
          <w:trHeight w:val="30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123395</w:t>
            </w:r>
          </w:p>
        </w:tc>
      </w:tr>
      <w:tr>
        <w:trPr>
          <w:trHeight w:val="60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123395</w:t>
            </w:r>
          </w:p>
        </w:tc>
      </w:tr>
      <w:tr>
        <w:trPr>
          <w:trHeight w:val="25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123395</w:t>
            </w:r>
          </w:p>
        </w:tc>
      </w:tr>
      <w:tr>
        <w:trPr>
          <w:trHeight w:val="27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39001</w:t>
            </w:r>
          </w:p>
        </w:tc>
      </w:tr>
      <w:tr>
        <w:trPr>
          <w:trHeight w:val="28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39001</w:t>
            </w:r>
          </w:p>
        </w:tc>
      </w:tr>
      <w:tr>
        <w:trPr>
          <w:trHeight w:val="57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19462</w:t>
            </w:r>
          </w:p>
        </w:tc>
      </w:tr>
      <w:tr>
        <w:trPr>
          <w:trHeight w:val="52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және ауыл шаруашылығы саласындағы мемлекеттік саясатты іске асыру жөніндегі қызметтер</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19288</w:t>
            </w:r>
          </w:p>
        </w:tc>
      </w:tr>
      <w:tr>
        <w:trPr>
          <w:trHeight w:val="31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r>
      <w:tr>
        <w:trPr>
          <w:trHeight w:val="55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16056</w:t>
            </w:r>
          </w:p>
        </w:tc>
      </w:tr>
      <w:tr>
        <w:trPr>
          <w:trHeight w:val="54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15870</w:t>
            </w:r>
          </w:p>
        </w:tc>
      </w:tr>
      <w:tr>
        <w:trPr>
          <w:trHeight w:val="28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r>
      <w:tr>
        <w:trPr>
          <w:trHeight w:val="28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3483</w:t>
            </w:r>
          </w:p>
        </w:tc>
      </w:tr>
      <w:tr>
        <w:trPr>
          <w:trHeight w:val="54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3483</w:t>
            </w:r>
          </w:p>
        </w:tc>
      </w:tr>
      <w:tr>
        <w:trPr>
          <w:trHeight w:val="24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IІІ. Таза бюджеттік кредиттеу</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1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4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49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5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2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0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4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Ерекшелiгi </w:t>
            </w:r>
          </w:p>
        </w:tc>
        <w:tc>
          <w:tcPr>
            <w:tcW w:w="0" w:type="auto"/>
            <w:vMerge/>
            <w:tcBorders>
              <w:top w:val="nil"/>
              <w:left w:val="single" w:color="cfcfcf" w:sz="5"/>
              <w:bottom w:val="single" w:color="cfcfcf" w:sz="5"/>
              <w:right w:val="single" w:color="cfcfcf" w:sz="5"/>
            </w:tcBorders>
          </w:tcPr>
          <w:p/>
        </w:tc>
      </w:tr>
      <w:tr>
        <w:trPr>
          <w:trHeight w:val="30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тұлғаларға жергілікті бюджеттен 2005 жылға дейін берілген бюджеттік кредиттерді өтеу</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9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жергілікті атқарушы органдарына облыстық бюджеттен берілген бюджеттік кредиттерді өтеу</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 Қаржы активтерімен операциялар бойынша сальдо</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0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2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4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Ерекшелiгi </w:t>
            </w:r>
          </w:p>
        </w:tc>
        <w:tc>
          <w:tcPr>
            <w:tcW w:w="0" w:type="auto"/>
            <w:vMerge/>
            <w:tcBorders>
              <w:top w:val="nil"/>
              <w:left w:val="single" w:color="cfcfcf" w:sz="5"/>
              <w:bottom w:val="single" w:color="cfcfcf" w:sz="5"/>
              <w:right w:val="single" w:color="cfcfcf" w:sz="5"/>
            </w:tcBorders>
          </w:tcPr>
          <w:p/>
        </w:tc>
      </w:tr>
      <w:tr>
        <w:trPr>
          <w:trHeight w:val="24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9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қаланың) жергілікті атқарушы органы алатын қарыздар</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0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2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Ерекшелiгi </w:t>
            </w:r>
          </w:p>
        </w:tc>
        <w:tc>
          <w:tcPr>
            <w:tcW w:w="0" w:type="auto"/>
            <w:vMerge/>
            <w:tcBorders>
              <w:top w:val="nil"/>
              <w:left w:val="single" w:color="cfcfcf" w:sz="5"/>
              <w:bottom w:val="single" w:color="cfcfcf" w:sz="5"/>
              <w:right w:val="single" w:color="cfcfcf" w:sz="5"/>
            </w:tcBorders>
          </w:tcPr>
          <w:p/>
        </w:tc>
      </w:tr>
      <w:tr>
        <w:trPr>
          <w:trHeight w:val="24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5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0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1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1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1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Ерекшелiгi </w:t>
            </w:r>
          </w:p>
        </w:tc>
        <w:tc>
          <w:tcPr>
            <w:tcW w:w="0" w:type="auto"/>
            <w:vMerge/>
            <w:tcBorders>
              <w:top w:val="nil"/>
              <w:left w:val="single" w:color="cfcfcf" w:sz="5"/>
              <w:bottom w:val="single" w:color="cfcfcf" w:sz="5"/>
              <w:right w:val="single" w:color="cfcfcf" w:sz="5"/>
            </w:tcBorders>
          </w:tcPr>
          <w:p/>
        </w:tc>
      </w:tr>
      <w:tr>
        <w:trPr>
          <w:trHeight w:val="24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қалдықтарының қозғалысы</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14" w:id="4"/>
    <w:p>
      <w:pPr>
        <w:spacing w:after="0"/>
        <w:ind w:left="0"/>
        <w:jc w:val="both"/>
      </w:pPr>
      <w:r>
        <w:rPr>
          <w:rFonts w:ascii="Times New Roman"/>
          <w:b w:val="false"/>
          <w:i w:val="false"/>
          <w:color w:val="000000"/>
          <w:sz w:val="28"/>
        </w:rPr>
        <w:t>
Созақ аудандық мәслихатының</w:t>
      </w:r>
      <w:r>
        <w:br/>
      </w:r>
      <w:r>
        <w:rPr>
          <w:rFonts w:ascii="Times New Roman"/>
          <w:b w:val="false"/>
          <w:i w:val="false"/>
          <w:color w:val="000000"/>
          <w:sz w:val="28"/>
        </w:rPr>
        <w:t>
2011 жылғы 21 желтоқсандағы</w:t>
      </w:r>
      <w:r>
        <w:br/>
      </w:r>
      <w:r>
        <w:rPr>
          <w:rFonts w:ascii="Times New Roman"/>
          <w:b w:val="false"/>
          <w:i w:val="false"/>
          <w:color w:val="000000"/>
          <w:sz w:val="28"/>
        </w:rPr>
        <w:t>
№ 301 шешіміне 4 қосымша</w:t>
      </w:r>
    </w:p>
    <w:bookmarkEnd w:id="4"/>
    <w:p>
      <w:pPr>
        <w:spacing w:after="0"/>
        <w:ind w:left="0"/>
        <w:jc w:val="left"/>
      </w:pPr>
      <w:r>
        <w:rPr>
          <w:rFonts w:ascii="Times New Roman"/>
          <w:b/>
          <w:i w:val="false"/>
          <w:color w:val="000000"/>
        </w:rPr>
        <w:t xml:space="preserve">       Бюджеттік инвестициялық жобаларды (бағдарламаларды) бюджеттік бағдарламалар бөлінісінде 2012 жылға арналған аудандық бюджеттік даму бағдарламаларының тізбесі</w:t>
      </w:r>
    </w:p>
    <w:p>
      <w:pPr>
        <w:spacing w:after="0"/>
        <w:ind w:left="0"/>
        <w:jc w:val="both"/>
      </w:pPr>
      <w:r>
        <w:rPr>
          <w:rFonts w:ascii="Times New Roman"/>
          <w:b w:val="false"/>
          <w:i w:val="false"/>
          <w:color w:val="ff0000"/>
          <w:sz w:val="28"/>
        </w:rPr>
        <w:t xml:space="preserve">      Ескерту. 4-Қосымша жаңа редакцияда - Оңтүстік Қазақстан облысы Созақ аудандық мәслихатының 2012.04.23 </w:t>
      </w:r>
      <w:r>
        <w:rPr>
          <w:rFonts w:ascii="Times New Roman"/>
          <w:b w:val="false"/>
          <w:i w:val="false"/>
          <w:color w:val="ff0000"/>
          <w:sz w:val="28"/>
        </w:rPr>
        <w:t>№ 26</w:t>
      </w:r>
      <w:r>
        <w:rPr>
          <w:rFonts w:ascii="Times New Roman"/>
          <w:b w:val="false"/>
          <w:i w:val="false"/>
          <w:color w:val="ff0000"/>
          <w:sz w:val="28"/>
        </w:rPr>
        <w:t xml:space="preserve"> (2012 жылғы 1 қаңтардан бастап қолданысқа енгiзiледі) Шешімімен.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0"/>
        <w:gridCol w:w="390"/>
        <w:gridCol w:w="730"/>
        <w:gridCol w:w="749"/>
        <w:gridCol w:w="9621"/>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топ </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22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22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жобалар.</w:t>
            </w:r>
          </w:p>
        </w:tc>
      </w:tr>
      <w:tr>
        <w:trPr>
          <w:trHeight w:val="25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28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r>
      <w:tr>
        <w:trPr>
          <w:trHeight w:val="27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r>
      <w:tr>
        <w:trPr>
          <w:trHeight w:val="27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r>
      <w:tr>
        <w:trPr>
          <w:trHeight w:val="28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28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r>
      <w:tr>
        <w:trPr>
          <w:trHeight w:val="27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r>
      <w:tr>
        <w:trPr>
          <w:trHeight w:val="6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r>
      <w:tr>
        <w:trPr>
          <w:trHeight w:val="58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Инженерлік коммуникациялық инфрақұрылымды жобалау, дамыту, жайластыру және (немесе) сатып алу </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r>
      <w:tr>
        <w:trPr>
          <w:trHeight w:val="3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r>
      <w:tr>
        <w:trPr>
          <w:trHeight w:val="3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w:t>
            </w: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r>
      <w:tr>
        <w:trPr>
          <w:trHeight w:val="27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абаттандыруды дамыту</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r>
      <w:tr>
        <w:trPr>
          <w:trHeight w:val="25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r>
      <w:tr>
        <w:trPr>
          <w:trHeight w:val="31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r>
      <w:tr>
        <w:trPr>
          <w:trHeight w:val="52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r>
    </w:tbl>
    <w:bookmarkStart w:name="z15" w:id="5"/>
    <w:p>
      <w:pPr>
        <w:spacing w:after="0"/>
        <w:ind w:left="0"/>
        <w:jc w:val="both"/>
      </w:pPr>
      <w:r>
        <w:rPr>
          <w:rFonts w:ascii="Times New Roman"/>
          <w:b w:val="false"/>
          <w:i w:val="false"/>
          <w:color w:val="000000"/>
          <w:sz w:val="28"/>
        </w:rPr>
        <w:t>
Созақ аудандық мәслихатының</w:t>
      </w:r>
      <w:r>
        <w:br/>
      </w:r>
      <w:r>
        <w:rPr>
          <w:rFonts w:ascii="Times New Roman"/>
          <w:b w:val="false"/>
          <w:i w:val="false"/>
          <w:color w:val="000000"/>
          <w:sz w:val="28"/>
        </w:rPr>
        <w:t>
2011 жылғы 21 желтоқсандағы</w:t>
      </w:r>
      <w:r>
        <w:br/>
      </w:r>
      <w:r>
        <w:rPr>
          <w:rFonts w:ascii="Times New Roman"/>
          <w:b w:val="false"/>
          <w:i w:val="false"/>
          <w:color w:val="000000"/>
          <w:sz w:val="28"/>
        </w:rPr>
        <w:t>
№ 301 шешіміне 5 қосымша</w:t>
      </w:r>
    </w:p>
    <w:bookmarkEnd w:id="5"/>
    <w:p>
      <w:pPr>
        <w:spacing w:after="0"/>
        <w:ind w:left="0"/>
        <w:jc w:val="left"/>
      </w:pPr>
      <w:r>
        <w:rPr>
          <w:rFonts w:ascii="Times New Roman"/>
          <w:b/>
          <w:i w:val="false"/>
          <w:color w:val="000000"/>
        </w:rPr>
        <w:t xml:space="preserve">       2012 жылға арналған жергілікті бюджеттің атқарылуы процесінде секвестрлеуге жатпайтын жергілікті бюджеттік бағдарламалардың тізбесі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9"/>
        <w:gridCol w:w="506"/>
        <w:gridCol w:w="689"/>
        <w:gridCol w:w="689"/>
        <w:gridCol w:w="9607"/>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топ </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bl>
    <w:bookmarkStart w:name="z16" w:id="6"/>
    <w:p>
      <w:pPr>
        <w:spacing w:after="0"/>
        <w:ind w:left="0"/>
        <w:jc w:val="both"/>
      </w:pPr>
      <w:r>
        <w:rPr>
          <w:rFonts w:ascii="Times New Roman"/>
          <w:b w:val="false"/>
          <w:i w:val="false"/>
          <w:color w:val="000000"/>
          <w:sz w:val="28"/>
        </w:rPr>
        <w:t>
Созақ аудандық мәслихатының</w:t>
      </w:r>
      <w:r>
        <w:br/>
      </w:r>
      <w:r>
        <w:rPr>
          <w:rFonts w:ascii="Times New Roman"/>
          <w:b w:val="false"/>
          <w:i w:val="false"/>
          <w:color w:val="000000"/>
          <w:sz w:val="28"/>
        </w:rPr>
        <w:t>
2011 жылғы 21 желтоқсандағы</w:t>
      </w:r>
      <w:r>
        <w:br/>
      </w:r>
      <w:r>
        <w:rPr>
          <w:rFonts w:ascii="Times New Roman"/>
          <w:b w:val="false"/>
          <w:i w:val="false"/>
          <w:color w:val="000000"/>
          <w:sz w:val="28"/>
        </w:rPr>
        <w:t>
№ 301 шешіміне 6 қосымша</w:t>
      </w:r>
    </w:p>
    <w:bookmarkEnd w:id="6"/>
    <w:p>
      <w:pPr>
        <w:spacing w:after="0"/>
        <w:ind w:left="0"/>
        <w:jc w:val="left"/>
      </w:pPr>
      <w:r>
        <w:rPr>
          <w:rFonts w:ascii="Times New Roman"/>
          <w:b/>
          <w:i w:val="false"/>
          <w:color w:val="000000"/>
        </w:rPr>
        <w:t xml:space="preserve">       2012 жылға арналған аудандық бюджетте әрбір ауылдық (селолық), поселкелік бюджеттік бағдарламаларының тізбесі</w:t>
      </w:r>
    </w:p>
    <w:p>
      <w:pPr>
        <w:spacing w:after="0"/>
        <w:ind w:left="0"/>
        <w:jc w:val="both"/>
      </w:pPr>
      <w:r>
        <w:rPr>
          <w:rFonts w:ascii="Times New Roman"/>
          <w:b w:val="false"/>
          <w:i w:val="false"/>
          <w:color w:val="ff0000"/>
          <w:sz w:val="28"/>
        </w:rPr>
        <w:t xml:space="preserve">      Ескерту. 6-Қосымша жаңа редакцияда - Оңтүстік Қазақстан облысы Созақ аудандық мәслихатының 2012.11.12 </w:t>
      </w:r>
      <w:r>
        <w:rPr>
          <w:rFonts w:ascii="Times New Roman"/>
          <w:b w:val="false"/>
          <w:i w:val="false"/>
          <w:color w:val="ff0000"/>
          <w:sz w:val="28"/>
        </w:rPr>
        <w:t>№ 57</w:t>
      </w:r>
      <w:r>
        <w:rPr>
          <w:rFonts w:ascii="Times New Roman"/>
          <w:b w:val="false"/>
          <w:i w:val="false"/>
          <w:color w:val="ff0000"/>
          <w:sz w:val="28"/>
        </w:rPr>
        <w:t xml:space="preserve"> (2012 жылғы 1 қаңтардан бастап қолданысқа енгiзiледі) Шешімімен.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0"/>
        <w:gridCol w:w="611"/>
        <w:gridCol w:w="472"/>
        <w:gridCol w:w="652"/>
        <w:gridCol w:w="672"/>
        <w:gridCol w:w="8976"/>
        <w:gridCol w:w="1907"/>
      </w:tblGrid>
      <w:tr>
        <w:trPr>
          <w:trHeight w:val="25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сомасы</w:t>
            </w:r>
          </w:p>
        </w:tc>
      </w:tr>
      <w:tr>
        <w:trPr>
          <w:trHeight w:val="25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5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7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54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 көрсету</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175621</w:t>
            </w:r>
          </w:p>
        </w:tc>
      </w:tr>
      <w:tr>
        <w:trPr>
          <w:trHeight w:val="81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175621</w:t>
            </w:r>
          </w:p>
        </w:tc>
      </w:tr>
      <w:tr>
        <w:trPr>
          <w:trHeight w:val="84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175621</w:t>
            </w:r>
          </w:p>
        </w:tc>
      </w:tr>
      <w:tr>
        <w:trPr>
          <w:trHeight w:val="106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174211</w:t>
            </w:r>
          </w:p>
        </w:tc>
      </w:tr>
      <w:tr>
        <w:trPr>
          <w:trHeight w:val="31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1410</w:t>
            </w:r>
          </w:p>
        </w:tc>
      </w:tr>
      <w:tr>
        <w:trPr>
          <w:trHeight w:val="27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55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73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76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7428</w:t>
            </w:r>
          </w:p>
        </w:tc>
      </w:tr>
      <w:tr>
        <w:trPr>
          <w:trHeight w:val="25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7428</w:t>
            </w:r>
          </w:p>
        </w:tc>
      </w:tr>
      <w:tr>
        <w:trPr>
          <w:trHeight w:val="81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7428</w:t>
            </w:r>
          </w:p>
        </w:tc>
      </w:tr>
      <w:tr>
        <w:trPr>
          <w:trHeight w:val="30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1062</w:t>
            </w:r>
          </w:p>
        </w:tc>
      </w:tr>
      <w:tr>
        <w:trPr>
          <w:trHeight w:val="28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7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5966</w:t>
            </w:r>
          </w:p>
        </w:tc>
      </w:tr>
      <w:tr>
        <w:trPr>
          <w:trHeight w:val="24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8215</w:t>
            </w:r>
          </w:p>
        </w:tc>
      </w:tr>
      <w:tr>
        <w:trPr>
          <w:trHeight w:val="27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8215</w:t>
            </w:r>
          </w:p>
        </w:tc>
      </w:tr>
      <w:tr>
        <w:trPr>
          <w:trHeight w:val="72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8215</w:t>
            </w:r>
          </w:p>
        </w:tc>
      </w:tr>
      <w:tr>
        <w:trPr>
          <w:trHeight w:val="168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нысаналы трансферттер ретінде «Өңірлерді дамыту» бағдарламасы шеңберінде өңірлердің экономикалық дамуына жәрдемдесу жөніндегі шараларды іске асыруда ауылдық (селолық) округтарды жайластыру мәселелерін шешу үшін іс-шараларды іске асыру</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8215</w:t>
            </w:r>
          </w:p>
        </w:tc>
      </w:tr>
      <w:tr>
        <w:trPr>
          <w:trHeight w:val="34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191284</w:t>
            </w:r>
          </w:p>
        </w:tc>
      </w:tr>
    </w:tbl>
    <w:p>
      <w:pPr>
        <w:spacing w:after="0"/>
        <w:ind w:left="0"/>
        <w:jc w:val="both"/>
      </w:pPr>
      <w:r>
        <w:rPr>
          <w:rFonts w:ascii="Times New Roman"/>
          <w:b w:val="false"/>
          <w:i w:val="false"/>
          <w:color w:val="000000"/>
          <w:sz w:val="28"/>
        </w:rPr>
        <w:t xml:space="preserve">      6-қосымшаның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7"/>
        <w:gridCol w:w="1230"/>
        <w:gridCol w:w="1212"/>
        <w:gridCol w:w="1135"/>
        <w:gridCol w:w="1116"/>
        <w:gridCol w:w="1097"/>
        <w:gridCol w:w="1117"/>
        <w:gridCol w:w="1098"/>
        <w:gridCol w:w="1040"/>
        <w:gridCol w:w="1041"/>
        <w:gridCol w:w="1079"/>
        <w:gridCol w:w="1117"/>
        <w:gridCol w:w="1041"/>
      </w:tblGrid>
      <w:tr>
        <w:trPr>
          <w:trHeight w:val="25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және поселкелік әкімдіктер</w:t>
            </w:r>
          </w:p>
        </w:tc>
      </w:tr>
      <w:tr>
        <w:trPr>
          <w:trHeight w:val="25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Шолақ қорған</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Жарты төбе</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Құмкент</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Сызған</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Созақ</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Қарағұр</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Қаратау</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Жуантөбе</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Тасты</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Таукент</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Қыземшек</w:t>
            </w:r>
          </w:p>
        </w:tc>
      </w:tr>
      <w:tr>
        <w:trPr>
          <w:trHeight w:val="54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24481</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14928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15452</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16603</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15325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13461</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13587</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11939</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12557</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12311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12132</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12845</w:t>
            </w:r>
          </w:p>
        </w:tc>
      </w:tr>
      <w:tr>
        <w:trPr>
          <w:trHeight w:val="27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24481</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14928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15452</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16603</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15325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13461</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13587</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11939</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12557</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12311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12132</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12845</w:t>
            </w:r>
          </w:p>
        </w:tc>
      </w:tr>
      <w:tr>
        <w:trPr>
          <w:trHeight w:val="3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24481</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14928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15452</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16603</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15325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13461</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13587</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11939</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12557</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12311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12132</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12845</w:t>
            </w:r>
          </w:p>
        </w:tc>
      </w:tr>
      <w:tr>
        <w:trPr>
          <w:trHeight w:val="31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24481</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14928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15302</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16243</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15325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13311</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13587</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11789</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12407</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12161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11982</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12695</w:t>
            </w:r>
          </w:p>
        </w:tc>
      </w:tr>
      <w:tr>
        <w:trPr>
          <w:trHeight w:val="31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7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0</w:t>
            </w:r>
          </w:p>
        </w:tc>
      </w:tr>
      <w:tr>
        <w:trPr>
          <w:trHeight w:val="55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0</w:t>
            </w:r>
          </w:p>
        </w:tc>
      </w:tr>
      <w:tr>
        <w:trPr>
          <w:trHeight w:val="31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0</w:t>
            </w:r>
          </w:p>
        </w:tc>
      </w:tr>
      <w:tr>
        <w:trPr>
          <w:trHeight w:val="27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0</w:t>
            </w:r>
          </w:p>
        </w:tc>
      </w:tr>
      <w:tr>
        <w:trPr>
          <w:trHeight w:val="30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1668</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5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1668</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4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1668</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1206</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4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1715</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1715</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1715</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1715</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25581</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15748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17120</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17103</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16325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16476</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19467</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12439</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13137</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12611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12232</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13045</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