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302" w14:textId="c07a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Төлеби аудандық мәслихатының 2010 жылғы 22 желтоқсандағы № 34/218-ІV шешіміне өзгерістер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21 желтоқсандағы N 44/295-IV шешімі. Оңтүстік Қазақстан облысы Төлеби ауданының Әділет басқармасында 2011 жылғы 30 желтоқсанда N 14-13-98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35/349-ІV шешіміне өзгерістер мен толықтырулар енгізу туралы» Оңтүстік Қазақстан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47/465-IV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2062 нөмірімен тіркелген шешіміне сәйкес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1.«2011-2013 жылдарға арналған аудандық бюджет туралы» Төлеби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34/218-IV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14-13-80 нөмірімен тіркелген, 2011 жылы 15 қаңтарда аудандық «Төлеби туы» газетінің 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бюджеті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- 8 792 507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7 909 711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8 814 622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-24 152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24 152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4 710 мың теңге;0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1–қосымшасы осы шешімнің 1–қосымшасына сәйкес ұсынылған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Т.Әміралиев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               Ә.Шыңғысбаев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44/295-IV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48"/>
        <w:gridCol w:w="8611"/>
        <w:gridCol w:w="183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8792507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225565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15"/>
        <w:gridCol w:w="716"/>
        <w:gridCol w:w="716"/>
        <w:gridCol w:w="7794"/>
        <w:gridCol w:w="19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8814622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295109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4945051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3962028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3946838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3845779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90603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1089587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-24152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