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aaf3" w14:textId="5f6a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Түлкібас аудандық мәслихатының 2010 жылғы 22 желтоқсандағы № 37/1-04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2011 жылғы 30 наурыздағы N 39/1-04 шешімі. Оңтүстік Қазақстан облысы Түлкібас ауданының Әділет басқармасында 2011 жылғы 6 сәуірде N 14-14-148 тіркелді. Қолданылу мерзімінің аяқталуына байланысты шешімнің күші жойылды - Оңтүстік Қазақстан облысы Түлкібас аудандық мәслихатының 2012 жылғы 2 ақпандағы N 25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Түлкібас аудандық мәслихатының 2012.02.02 N 25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38/389-IV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туралы", нормативтік құқықтық актілерді мемлекеттік тіркеу тізілімінде 2044 нөмірмен тіркелген шешіміне сәйкес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Түлкібас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37/1-04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(Нормативтік-құқықтық актілерді мемлекеттік тіркеу тізілімінде 14-14-143 нөмірмен тіркелген, 2010 жылғы 31 желтоқсандағы «Шамшырақ» газетінің № 101-102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2011-2013 жылдарға арналған аудандық бюджеті 1,2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6849034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–954677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25019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5837484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6910380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17636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61346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3-қосымшалары осы шешімнің 1, 2, 3-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А.Жақсылықов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С.Қалдыкөзов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 № 39/1-04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30"/>
        <w:gridCol w:w="651"/>
        <w:gridCol w:w="651"/>
        <w:gridCol w:w="7475"/>
        <w:gridCol w:w="216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6 849 034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954 677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175 081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175 081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128 957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128 957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606 685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557 063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37 102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31 341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14 631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12 613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12 613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31 854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2 344 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25 019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25 019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25 019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5 837 484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5 837 484 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5 837 484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6 910 380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265 902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240 501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21 191 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60 740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50 640 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158 570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157 070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24 401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24 401 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23 801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15 389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3 795 255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337 132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116 991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116 991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187 747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187 747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32 394 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3 022 972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7 004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7 004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3 015 968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2 987 026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435 151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73 804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8 745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35 804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15 271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оқылатын мүгедек балаларды жабдықпен, бағдарламалық қамтыммен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13 684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361 347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361 347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208 871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186 946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186 946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27 416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6 017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19 609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1 467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29 023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74 000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8 904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11 897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21 925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21 925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20 997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635 946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11 800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420 099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356 699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328 531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204 047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44 518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20 787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13 613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159 529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33 294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44 630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81 605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213 850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60 558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60 558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60 558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94 587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94 587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91 257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36 578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29 178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28 917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22 127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6 376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9 516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6 235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1 406 924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1 406 924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1 406 924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1 406 924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96 342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30 088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9 286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4 812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6 609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54 833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54 833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54 833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62 143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62 143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62 143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16 269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45 474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159 464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159 464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159 464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159 464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42 761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42 761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17 045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16 695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15 446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7 103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4 043 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3 060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-78 982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78 982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 № 39/1-04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729"/>
        <w:gridCol w:w="651"/>
        <w:gridCol w:w="7414"/>
        <w:gridCol w:w="214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6 608 112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1 029 579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202 791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202 791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143 631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143 631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639 288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586 191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10 541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39 699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12 494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5 570 480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5 570 480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5 570 480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6 605 022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273 668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246 512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21 542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61 345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55 345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163 625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163 625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26 156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26 156 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25 856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16 097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3 858 209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185 362 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110 168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110 168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75 194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75 194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3 344 436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7 495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3 336 941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3 303 953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32 988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328 411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47 759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9 908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37 551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280 652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280 652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176 344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152 623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152 623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17 093 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28 113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65 961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7 922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23 721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23 721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22 756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1 858 142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1 451 376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1 444 087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1 444 087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383 165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356 269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356 269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153 613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44 849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44 849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44 849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46 466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46 466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42 903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2 033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38 524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30 326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7 169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23 774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9 711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176 007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176 007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176 007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176 007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18 022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16 290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41 133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41 133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15 416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 № 39/1-04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 туралы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670"/>
        <w:gridCol w:w="671"/>
        <w:gridCol w:w="7434"/>
        <w:gridCol w:w="2067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5 721 506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1 054 443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207 802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207 802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146 181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146 181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652 768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595 957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42 479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3 057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33 250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14 119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11 629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4 658 795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4 658 795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4 658 795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5 715 988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277 511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249 730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21 793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21 643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62 722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56 302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165 215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165 215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26 711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26 711 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26 390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9 476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9 476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7 276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3 614 608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202 163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111 086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111 086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91 077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91 077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3 361 942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3 353 923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3 320 847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33 076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50 503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50 503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10 002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40 180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184 307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160 371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160 371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18 290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5 057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17 448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69 549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23 936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23 936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22 903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1 191 045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777 121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769 322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769 322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390 323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24 717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7 894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361 544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361 544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156 020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45 082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45 082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45 082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47 573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47 573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43 761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2 175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39 277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30 805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24 088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7 028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9 879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7 020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25 319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18 882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18 882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6 287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42 063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42 063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18 617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18 456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15 635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5 518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5 518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5 518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5 518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5 518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