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0245" w14:textId="e940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орналастыруға арналған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әкімінің 2011 жылғы 2 желтоқсандағы N 709 Қаулысы. Оңтүстік Қазақстан облысы Түлкібас ауданының Әділет басқармасында 2011 жылғы 14 желтоқсанда N 14-14-162 тіркелді. Күші жойылды - Түркістан облысы Түлкібас ауданы әкімдігінің 2019 жылғы 3 мамырдағы № 188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Түркістан облысы Түлкiбас ауданы әкiмдiгiнiң 03.05.2019 № 188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Түлкібас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қаулыға қоса беріліп отырған қосымшаға сәйкес кенттерде, ауылдық округтерде Қазақстан Республикасы Президенттігіне, Парламент Мәжілісі және мәслихаттар депутаттығына барлық кандидаттар үшін үгіттік баспа материалдарын орналастыруға арналған орындар белгіленсін (қосымша).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Кент, ауылдық округ әкімдеріне Қазақстан Республикасы Президенттігіне, Парламент Мәжілісі және мәслихаттар депутаттығына барлық кандидаттар үшін үгіттік баспа материалдарын орналастыруға арналған орындарды қажетті мөлшерде стендтермен, тақталармен, тұғырлықтармен жарақтандыру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Түлкібас ауданы әкімдігінің 2011 жылғы 3 наурыздағы "Қазақстан Республикасының Президенттігіне кандидаттар үшін үгіттік баспа материалдарын орналастыру үшін орын белгілеу туралы" (нормативтік құқықтық актілерді мемлекеттік тіркеу тізілімінде № 14-14-146 санымен тіркелген, аудандық "Шамшырақ" қоғамдық-саяси газетінде 2011 жылғы 18 наурызда ресми жарияланған) № 82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Ө.Маткеримовке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Түлкібас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Н.Албаев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желтоқсан 2011 жыл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"2"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Президенттігіне, Парламент Мәжілісі және мәслихаттар депутаттығына барлық кандидаттар үшін үгіттік баспа материалдарын орналастыруға арналған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2"/>
        <w:gridCol w:w="6868"/>
      </w:tblGrid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поселкесі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Б.Момышұлы атындағы жалпы орта мектебінің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поселкесі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Т.Рысқұлов атындағы жалпы орта мектебінің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поселкесі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П.Шевцов атындағы жалпы орта мектебінің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"Көктерек" бастауыш мектебінің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Иірсу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"Иірсу" негізгі мектебінің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Кемербастау ауылдық округ әкімі аппараты ғимаратының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Кемербастау мәдениет үйінің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"Алғабас" жалпы орта мектебінің ескі ғимаратының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М.Жәрімбетов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"Алғабас" жалпы орта мектебінің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"Майлыкент" бастауыш мектебінің ауласында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Күмісбастау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Ш.Мұртаза атындағы шағын жинақты мектеп-гимназия аумағы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М.Ломоносов атындағы мектеп гимназиясы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А.Пушкин атындағы жалпы орта мектебі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Құралай атындағы жалпы орта мектебі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атындағы мектеп лицейі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Бақыбек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"Кезень" бастауыш мектебінің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Дауан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Дауан атындағы жалпы орта мектебі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мәдениет үйінің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Көксағыз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З.Ғұбайдуллин атындағы жалпы орта мектебінің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Таусағыз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Титов атындағы орта мектебінің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Қожамберді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М.Шаханов атындағы жалпы орта мектебінің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Машат ауылдық округ әкімі аппаратының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клуб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клуб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Мыңбай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клуб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Ш.Уалиханов атындағы жалпы орта мектебінің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Кершетас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Қ.Жандарбеков атындағы жалпы орта мектебінің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Жиынбай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Жиынбай атындағы жалпы орта мектебінің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Даубаба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Сеславин атындағы жалпы орта мектебінің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Мақталы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клуб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Ақбиік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Иманбеков атындағы жалпы орта мектебінің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үйінің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Сарытөр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М.Маметова атындағы негізгі мектебінің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Тастұмсық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М.Лермонтов атындағы жалпы орта мектебінің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Тастұмсық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Тастұмсық ауылдық округ әкімі аппараты ғимаратының алды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"Амангелді" негізгі мектебінің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О.Кошевой атындағы шағын жинақты жалпы орта мектебінің аумағы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С.Сейфуллин атындағы жалпы орта мектебінің аумағы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"Тұрар" жалпы орта мектебінің аумағы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Жанұзақ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клуб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Пістелі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клуб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Састөбе поселкесі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А.С. Макаренко атындағы жалпы орта мектебінің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Састөбе поселкесі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Састөбе поселке әкім аппаратының ескі ғимаратының алдында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А.Оразбаева атындағы жалпы орта мектебінің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мәдениет сарайының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И.Рыбалко атындағы жалпы орта мектебінің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Шарафкент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Әл-Фараби атындағы шағын жалпы орта мектебінің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Ұрбұлақ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"Ұрбұлақ" жалпы орта мектебінің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Көкбұлақ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 би атындағы негізгі мектебінің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Көкбұлақ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клубының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Ы.Алтынсарин атындағы жалпы орта мектебінің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А.Молдағұлова атындағы жалпы орта мектебінің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Абайыл станциясы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21 бастауыш мектебінің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сарайының алдында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Шұқырбұлақ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F. Мұратбаев атындағы жалпы орта мектебінің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"Жаңаталап" жалпы орта мектебінің алдында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Тастыбұлақ ауылы 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 Әскер" бастауыш мектебінің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Шақпақ-Баба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Бреусов атындағы жалпы орта мектебінің аумағында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Шақпақ-Баба ауылы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Шақпақ ауылдық округ әкімі аппараты ғимаратының алдында </w:t>
            </w:r>
          </w:p>
        </w:tc>
      </w:tr>
      <w:tr>
        <w:trPr>
          <w:trHeight w:val="30" w:hRule="atLeast"/>
        </w:trPr>
        <w:tc>
          <w:tcPr>
            <w:tcW w:w="5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РЗД 114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17 бастауыш мектебінің аумағында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