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1984" w14:textId="8c81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поселкесінің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Түлкібас поселке әкімінің 2011 жылғы 17 тамыздағы N 112 шешімі. Оңтүстік Қазақстан облысы Түлкібас ауданының Әділет басқармасында 2011 жылғы 7 қыркүйекте N 14-14-156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37-бабының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 Оңтүстік Қазақстан облысы Түлкібас ауданы Түлкібас поселкесінің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Түлкібас поселкесіндегі мына көшелердің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«С.М.Киров» көшесін «Бекқожа Аблаев»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«Железнодорожный» көшесін «Өнгенбай Сергенов»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Поселке әкімі                              Ж.Ботбаев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