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69c8e" w14:textId="cb69c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Шардара аудандық мәслихатының 2010 жылғы 22 желтоқсандағы № 39-287-ІV "2011-2013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Шардара аудандық мәслихатының 2011 жылғы 4 наурыздағы N 40-303-IV шешімі. Оңтүстік Қазақстан облысы Шардара ауданының Әділет басқармасында 2011 жылғы 16 наурызда N 14-15-112 тіркелді. Қолданылу мерзімінің аяқталуына байланысты шешімнің күші жойылды - Оңтүстік Қазақстан облысы Шардара аудандық мәслихатының 2012 жылғы 6 ақпандағы № 20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Шардара аудандық мәслихатының 2012.02.06 № 20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2011 жылғы 23 ақпандағы Оңтүстік Қазақстан облыстық мәслихатының "2011-2013 жылдарға арналған облыстық бюджет туралы" Оңтүстік Қазақстан облыстық мәслихатының 2010 жылғы 10 желтоқсандағы № 35/349-IV шешіміне өзгерістер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№ 37/381-IV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нормативтік құқықтық актілерді мемлекеттік тіркеу тізілімінде № 2043 санымен тіркелген шешіміне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"2011-2013 жылдарға арналған аудандық бюджет туралы" Шардара аудандық мәслихатының 2010 жылғы 22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39-287-ІV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14-15-109 тіркелген, 2011 жылдың 21 қаңтарында аудандық "Шартарап-Шарайна" газетінің № 03 санында жарияланған) шешіміне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«6437996» деген сандар «7793511»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«5291575» деген сандар «6647090»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«6437996» деген сандар «7811397»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«-712» деген сандар «13677»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«0» деген сан «14557»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«712» деген сандар «880»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«712» деген сандар «-31563»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«-712» деген сандар «31563»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Аталған шешімнің 1, 2, 3, 4, 5, 6 қосымшалары осы шешімнің 1, 2, 3, 4, 5, 6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7- тармақ мына мазмұндағы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«Аудан әкімдігінің 2011 жылға арналған резервтік қаржысы 22 928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ауданның аумағындағы табиғи және техногендік сипаттағы төтенше жағдайларды жоюға арналған ауданның жергілікті атқарушы органының төтенше резерві – 8 932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шұғыл шығындарға арналған резервтік қаржысы – 4 293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соттардың шешімдері бойынша міндеттемелерді орындауға арналған резервтік қаржысы – 9 703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2011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Т.Қанаев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Т.Бердібеков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4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40-303-IV шешіміне № 3-қосымша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39-287-IV шешіміне № 3-қосымша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"/>
        <w:gridCol w:w="680"/>
        <w:gridCol w:w="700"/>
        <w:gridCol w:w="7782"/>
        <w:gridCol w:w="2218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</w:t>
            </w:r>
          </w:p>
        </w:tc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Кірістер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6718917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түсімдер.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1175373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130622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111845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870636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10381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24583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6637</w:t>
            </w:r>
          </w:p>
        </w:tc>
      </w:tr>
      <w:tr>
        <w:trPr>
          <w:trHeight w:val="8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 өткізетін, өндірістік мұқтаждарына пайдаланатын бензин мен дизелдік майдың акцизі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</w:t>
            </w:r>
          </w:p>
        </w:tc>
      </w:tr>
      <w:tr>
        <w:trPr>
          <w:trHeight w:val="5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алымдар.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7141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салықтар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 салығы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</w:t>
            </w:r>
          </w:p>
        </w:tc>
      </w:tr>
      <w:tr>
        <w:trPr>
          <w:trHeight w:val="8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Сотқа берілетін талап арыздардан, ерекше өндірістегі істер бойынша арыздардан, жүгіну шағымдарынан алынатын мемлекеттік баж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түсімдер.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 түсетін кірістер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</w:p>
        </w:tc>
      </w:tr>
      <w:tr>
        <w:trPr>
          <w:trHeight w:val="5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органдар салатын әкімшілік айыппұлдар мен санкциялар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Салыққа жатпайтын өзге де алымдар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түсімдер.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тұрақты пайдалану мен сатудан түсетін түсім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</w:t>
            </w:r>
          </w:p>
        </w:tc>
      </w:tr>
      <w:tr>
        <w:trPr>
          <w:trHeight w:val="5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Ауылшаруашылығы мақсатындағы жерді пайдаланудан түсетін түсім</w:t>
            </w:r>
          </w:p>
        </w:tc>
      </w:tr>
      <w:tr>
        <w:trPr>
          <w:trHeight w:val="5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алушы банктерге жергілікті бюджеттен берілген бюджеттік кредиттерді өтеу.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 түсетін түсімдер.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5535115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1098780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4436335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627"/>
        <w:gridCol w:w="690"/>
        <w:gridCol w:w="710"/>
        <w:gridCol w:w="7111"/>
        <w:gridCol w:w="2234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Кодтар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7811397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332095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301938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96452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95452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жабдықтандыру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180796</w:t>
            </w:r>
          </w:p>
        </w:tc>
      </w:tr>
      <w:tr>
        <w:trPr>
          <w:trHeight w:val="8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177296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жалпы сипаттағы мемлекеттік 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28761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28761</w:t>
            </w:r>
          </w:p>
        </w:tc>
      </w:tr>
      <w:tr>
        <w:trPr>
          <w:trHeight w:val="14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26761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11805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11805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11805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4169786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371155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248456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248456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122699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122699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3416112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тегін алып баруды және кері алып келуді ұйымдастыру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3414722</w:t>
            </w:r>
          </w:p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3275979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 үшін қосымша білім беру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138743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382519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87687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16078</w:t>
            </w:r>
          </w:p>
        </w:tc>
      </w:tr>
      <w:tr>
        <w:trPr>
          <w:trHeight w:val="8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саласындағы мекемелер үшін оқулықтар мен оқу - әдістемелік кешендерді сатып алу және жеткізу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43401</w:t>
            </w:r>
          </w:p>
        </w:tc>
      </w:tr>
      <w:tr>
        <w:trPr>
          <w:trHeight w:val="6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мектеп олимпиадаларын және мектептен тыс іс-шараларды өткізу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9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 - ұстауға асыраушыларына ай сайынғы ақшалай қаражат төлемдері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10228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294832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294832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195822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169158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169158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34868</w:t>
            </w:r>
          </w:p>
        </w:tc>
      </w:tr>
      <w:tr>
        <w:trPr>
          <w:trHeight w:val="14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12485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18211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89735</w:t>
            </w:r>
          </w:p>
        </w:tc>
      </w:tr>
      <w:tr>
        <w:trPr>
          <w:trHeight w:val="9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сәйкес,мұқтаж мүгедектерді арнайы гигиеналық құралдармен қамтамасыз етуге жеке көмекшілердің қызмет көрсетуі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26664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26664</w:t>
            </w:r>
          </w:p>
        </w:tc>
      </w:tr>
      <w:tr>
        <w:trPr>
          <w:trHeight w:val="11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25929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765929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27380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27380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626325</w:t>
            </w:r>
          </w:p>
        </w:tc>
      </w:tr>
      <w:tr>
        <w:trPr>
          <w:trHeight w:val="9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102192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102192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524133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474133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112224</w:t>
            </w:r>
          </w:p>
        </w:tc>
      </w:tr>
      <w:tr>
        <w:trPr>
          <w:trHeight w:val="6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</w:tr>
      <w:tr>
        <w:trPr>
          <w:trHeight w:val="9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111760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13127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90828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234627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34474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34474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34474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120241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120241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109847</w:t>
            </w:r>
          </w:p>
        </w:tc>
      </w:tr>
      <w:tr>
        <w:trPr>
          <w:trHeight w:val="6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</w:t>
            </w:r>
          </w:p>
        </w:tc>
      </w:tr>
      <w:tr>
        <w:trPr>
          <w:trHeight w:val="9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38406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29906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29906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 жөніндегі 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41506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12024</w:t>
            </w:r>
          </w:p>
        </w:tc>
      </w:tr>
      <w:tr>
        <w:trPr>
          <w:trHeight w:val="8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9524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17392</w:t>
            </w:r>
          </w:p>
        </w:tc>
      </w:tr>
      <w:tr>
        <w:trPr>
          <w:trHeight w:val="11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16892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12090</w:t>
            </w:r>
          </w:p>
        </w:tc>
      </w:tr>
      <w:tr>
        <w:trPr>
          <w:trHeight w:val="8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7590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619977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619977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619977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энергетикалық жүйені дамыту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619977</w:t>
            </w:r>
          </w:p>
        </w:tc>
      </w:tr>
      <w:tr>
        <w:trPr>
          <w:trHeight w:val="9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118287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55237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</w:p>
        </w:tc>
      </w:tr>
      <w:tr>
        <w:trPr>
          <w:trHeight w:val="8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53927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33205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14045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12464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12464</w:t>
            </w:r>
          </w:p>
        </w:tc>
      </w:tr>
      <w:tr>
        <w:trPr>
          <w:trHeight w:val="8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11964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50586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50586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50586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50585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50585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41890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41390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8695</w:t>
            </w:r>
          </w:p>
        </w:tc>
      </w:tr>
      <w:tr>
        <w:trPr>
          <w:trHeight w:val="8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8195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1231900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1231900</w:t>
            </w:r>
          </w:p>
        </w:tc>
      </w:tr>
      <w:tr>
        <w:trPr>
          <w:trHeight w:val="8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1231900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1051780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180120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180120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77478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77478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6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29310</w:t>
            </w:r>
          </w:p>
        </w:tc>
      </w:tr>
      <w:tr>
        <w:trPr>
          <w:trHeight w:val="8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деңгейдегі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23810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8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18230</w:t>
            </w:r>
          </w:p>
        </w:tc>
      </w:tr>
      <w:tr>
        <w:trPr>
          <w:trHeight w:val="8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16230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28378</w:t>
            </w:r>
          </w:p>
        </w:tc>
      </w:tr>
      <w:tr>
        <w:trPr>
          <w:trHeight w:val="8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22928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13677</w:t>
            </w:r>
          </w:p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14557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-31563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31563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қаражаты қалдықтарының қозғалысы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27510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4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40-303-IV шешіміне №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39-287-IV шешіміне № 2-қосымша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584"/>
        <w:gridCol w:w="604"/>
        <w:gridCol w:w="8007"/>
        <w:gridCol w:w="2222"/>
      </w:tblGrid>
      <w:tr>
        <w:trPr>
          <w:trHeight w:val="4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</w:t>
            </w:r>
          </w:p>
        </w:tc>
        <w:tc>
          <w:tcPr>
            <w:tcW w:w="8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Кірістер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5859994</w:t>
            </w:r>
          </w:p>
        </w:tc>
      </w:tr>
      <w:tr>
        <w:trPr>
          <w:trHeight w:val="2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түсімдер.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1178536</w:t>
            </w:r>
          </w:p>
        </w:tc>
      </w:tr>
      <w:tr>
        <w:trPr>
          <w:trHeight w:val="2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128477</w:t>
            </w:r>
          </w:p>
        </w:tc>
      </w:tr>
      <w:tr>
        <w:trPr>
          <w:trHeight w:val="2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110718</w:t>
            </w:r>
          </w:p>
        </w:tc>
      </w:tr>
      <w:tr>
        <w:trPr>
          <w:trHeight w:val="2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882127</w:t>
            </w:r>
          </w:p>
        </w:tc>
      </w:tr>
      <w:tr>
        <w:trPr>
          <w:trHeight w:val="2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9654</w:t>
            </w:r>
          </w:p>
        </w:tc>
      </w:tr>
      <w:tr>
        <w:trPr>
          <w:trHeight w:val="2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22157</w:t>
            </w:r>
          </w:p>
        </w:tc>
      </w:tr>
      <w:tr>
        <w:trPr>
          <w:trHeight w:val="2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</w:t>
            </w:r>
          </w:p>
        </w:tc>
      </w:tr>
      <w:tr>
        <w:trPr>
          <w:trHeight w:val="8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 өткізетін, өндірістік мұқтаждарына пайдаланатын бензин мен дизелдік майдың акцизі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</w:t>
            </w:r>
          </w:p>
        </w:tc>
      </w:tr>
      <w:tr>
        <w:trPr>
          <w:trHeight w:val="2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</w:t>
            </w:r>
          </w:p>
        </w:tc>
      </w:tr>
      <w:tr>
        <w:trPr>
          <w:trHeight w:val="5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алымдар.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6642</w:t>
            </w:r>
          </w:p>
        </w:tc>
      </w:tr>
      <w:tr>
        <w:trPr>
          <w:trHeight w:val="2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салықтар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2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 салығы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4976</w:t>
            </w:r>
          </w:p>
        </w:tc>
      </w:tr>
      <w:tr>
        <w:trPr>
          <w:trHeight w:val="2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түсімдер.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 түсетін кірістер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органдар салатын әкімшілік айыппұлдар мен санкциялар</w:t>
            </w:r>
          </w:p>
        </w:tc>
      </w:tr>
      <w:tr>
        <w:trPr>
          <w:trHeight w:val="2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Салыққа жатпайтын өзге де алымдар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</w:t>
            </w:r>
          </w:p>
        </w:tc>
      </w:tr>
      <w:tr>
        <w:trPr>
          <w:trHeight w:val="2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түсімдер.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5868</w:t>
            </w:r>
          </w:p>
        </w:tc>
      </w:tr>
      <w:tr>
        <w:trPr>
          <w:trHeight w:val="2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тұрақты пайдалану мен сатудан түсетін түсім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5868</w:t>
            </w:r>
          </w:p>
        </w:tc>
      </w:tr>
      <w:tr>
        <w:trPr>
          <w:trHeight w:val="5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Ауылшаруашылығы мақсатындағы жерді пайдаланудан түсетін түсім</w:t>
            </w:r>
          </w:p>
        </w:tc>
      </w:tr>
      <w:tr>
        <w:trPr>
          <w:trHeight w:val="5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алушы банктерге жергілікті бюджеттен берілген бюджеттік кредиттерді өтеу.</w:t>
            </w:r>
          </w:p>
        </w:tc>
      </w:tr>
      <w:tr>
        <w:trPr>
          <w:trHeight w:val="2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 түсетін түсімдер.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4673616</w:t>
            </w:r>
          </w:p>
        </w:tc>
      </w:tr>
      <w:tr>
        <w:trPr>
          <w:trHeight w:val="2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303369</w:t>
            </w:r>
          </w:p>
        </w:tc>
      </w:tr>
      <w:tr>
        <w:trPr>
          <w:trHeight w:val="2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4370247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646"/>
        <w:gridCol w:w="710"/>
        <w:gridCol w:w="690"/>
        <w:gridCol w:w="7193"/>
        <w:gridCol w:w="2232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Кодтар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5859994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331041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306914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26986</w:t>
            </w:r>
          </w:p>
        </w:tc>
      </w:tr>
      <w:tr>
        <w:trPr>
          <w:trHeight w:val="6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25369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104645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103570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жабдықтандыру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175283</w:t>
            </w:r>
          </w:p>
        </w:tc>
      </w:tr>
      <w:tr>
        <w:trPr>
          <w:trHeight w:val="9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171464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</w:t>
            </w:r>
          </w:p>
        </w:tc>
      </w:tr>
      <w:tr>
        <w:trPr>
          <w:trHeight w:val="6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жалпы сипаттағы мемлекеттік қызметтер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22622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22622</w:t>
            </w:r>
          </w:p>
        </w:tc>
      </w:tr>
      <w:tr>
        <w:trPr>
          <w:trHeight w:val="15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22083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15486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13164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13164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13164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4223074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247442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127434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127434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120008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120008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3909011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тегін алып баруды және кері алып келуді ұйымдастыру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3907513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3807652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 үшін қосымша білім беру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99861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66621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66621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17378</w:t>
            </w:r>
          </w:p>
        </w:tc>
      </w:tr>
      <w:tr>
        <w:trPr>
          <w:trHeight w:val="8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саласындағы мекемелер үшін оқулықтар мен оқу - әдістемелік кешендерді сатып алу және жеткізу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46043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мектеп олимпиадаларын және мектептен тыс іс-шараларды өткізу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164299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135426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135426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38007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6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10905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70225</w:t>
            </w:r>
          </w:p>
        </w:tc>
      </w:tr>
      <w:tr>
        <w:trPr>
          <w:trHeight w:val="8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сәйкес,мұқтаж мүгедектерді арнайы гигиеналық құралдармен қамтамасыз етуге жеке көмекшілердің қызмет көрсетуі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28873</w:t>
            </w:r>
          </w:p>
        </w:tc>
      </w:tr>
      <w:tr>
        <w:trPr>
          <w:trHeight w:val="6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28873</w:t>
            </w:r>
          </w:p>
        </w:tc>
      </w:tr>
      <w:tr>
        <w:trPr>
          <w:trHeight w:val="11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28081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710099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494490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494490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22380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472110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127867</w:t>
            </w:r>
          </w:p>
        </w:tc>
      </w:tr>
      <w:tr>
        <w:trPr>
          <w:trHeight w:val="8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27867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27867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87742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</w:tr>
      <w:tr>
        <w:trPr>
          <w:trHeight w:val="8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87245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16239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64795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176966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38405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38405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38405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62525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62525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52403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</w:t>
            </w:r>
          </w:p>
        </w:tc>
      </w:tr>
      <w:tr>
        <w:trPr>
          <w:trHeight w:val="8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41028</w:t>
            </w:r>
          </w:p>
        </w:tc>
      </w:tr>
      <w:tr>
        <w:trPr>
          <w:trHeight w:val="6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33485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33485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7543</w:t>
            </w:r>
          </w:p>
        </w:tc>
      </w:tr>
      <w:tr>
        <w:trPr>
          <w:trHeight w:val="6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 жөніндегі қызметтер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7543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35008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</w:t>
            </w:r>
          </w:p>
        </w:tc>
      </w:tr>
      <w:tr>
        <w:trPr>
          <w:trHeight w:val="8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9491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16071</w:t>
            </w:r>
          </w:p>
        </w:tc>
      </w:tr>
      <w:tr>
        <w:trPr>
          <w:trHeight w:val="11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15532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8907</w:t>
            </w:r>
          </w:p>
        </w:tc>
      </w:tr>
      <w:tr>
        <w:trPr>
          <w:trHeight w:val="6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8368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энергетикалық жүйені дамыту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8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37651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24850</w:t>
            </w:r>
          </w:p>
        </w:tc>
      </w:tr>
      <w:tr>
        <w:trPr>
          <w:trHeight w:val="6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16009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8841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12801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12801</w:t>
            </w:r>
          </w:p>
        </w:tc>
      </w:tr>
      <w:tr>
        <w:trPr>
          <w:trHeight w:val="8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12262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35388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35388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11175</w:t>
            </w:r>
          </w:p>
        </w:tc>
      </w:tr>
      <w:tr>
        <w:trPr>
          <w:trHeight w:val="6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10637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24213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8034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15640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59803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59803</w:t>
            </w:r>
          </w:p>
        </w:tc>
      </w:tr>
      <w:tr>
        <w:trPr>
          <w:trHeight w:val="8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59803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59803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76187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76187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31131</w:t>
            </w:r>
          </w:p>
        </w:tc>
      </w:tr>
      <w:tr>
        <w:trPr>
          <w:trHeight w:val="8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деңгейдегі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25205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</w:t>
            </w:r>
          </w:p>
        </w:tc>
      </w:tr>
      <w:tr>
        <w:trPr>
          <w:trHeight w:val="8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17854</w:t>
            </w:r>
          </w:p>
        </w:tc>
      </w:tr>
      <w:tr>
        <w:trPr>
          <w:trHeight w:val="8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17315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27202</w:t>
            </w:r>
          </w:p>
        </w:tc>
      </w:tr>
      <w:tr>
        <w:trPr>
          <w:trHeight w:val="8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органының резерві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21330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-4430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қаражаты қалдықтарының қозғалысы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4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40-303-IV шешіміне № 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39-287-IV шешіміне № 3-қосымша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584"/>
        <w:gridCol w:w="662"/>
        <w:gridCol w:w="7949"/>
        <w:gridCol w:w="2222"/>
      </w:tblGrid>
      <w:tr>
        <w:trPr>
          <w:trHeight w:val="4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Кірістер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6718917</w:t>
            </w:r>
          </w:p>
        </w:tc>
      </w:tr>
      <w:tr>
        <w:trPr>
          <w:trHeight w:val="2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түсімдер.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1175373</w:t>
            </w:r>
          </w:p>
        </w:tc>
      </w:tr>
      <w:tr>
        <w:trPr>
          <w:trHeight w:val="2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130622</w:t>
            </w:r>
          </w:p>
        </w:tc>
      </w:tr>
      <w:tr>
        <w:trPr>
          <w:trHeight w:val="2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111845</w:t>
            </w:r>
          </w:p>
        </w:tc>
      </w:tr>
      <w:tr>
        <w:trPr>
          <w:trHeight w:val="2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870636</w:t>
            </w:r>
          </w:p>
        </w:tc>
      </w:tr>
      <w:tr>
        <w:trPr>
          <w:trHeight w:val="2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10381</w:t>
            </w:r>
          </w:p>
        </w:tc>
      </w:tr>
      <w:tr>
        <w:trPr>
          <w:trHeight w:val="2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24583</w:t>
            </w:r>
          </w:p>
        </w:tc>
      </w:tr>
      <w:tr>
        <w:trPr>
          <w:trHeight w:val="2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6637</w:t>
            </w:r>
          </w:p>
        </w:tc>
      </w:tr>
      <w:tr>
        <w:trPr>
          <w:trHeight w:val="8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 өткізетін, өндірістік мұқтаждарына пайдаланатын бензин мен дизелдік майдың акцизі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</w:t>
            </w:r>
          </w:p>
        </w:tc>
      </w:tr>
      <w:tr>
        <w:trPr>
          <w:trHeight w:val="2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</w:t>
            </w:r>
          </w:p>
        </w:tc>
      </w:tr>
      <w:tr>
        <w:trPr>
          <w:trHeight w:val="5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алымдар.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7141</w:t>
            </w:r>
          </w:p>
        </w:tc>
      </w:tr>
      <w:tr>
        <w:trPr>
          <w:trHeight w:val="2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салықтар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 салығы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</w:t>
            </w:r>
          </w:p>
        </w:tc>
      </w:tr>
      <w:tr>
        <w:trPr>
          <w:trHeight w:val="8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Сотқа берілетін талап арыздардан, ерекше өндірістегі істер бойынша арыздардан, жүгіну шағымдарынан алынатын мемлекеттік баж</w:t>
            </w:r>
          </w:p>
        </w:tc>
      </w:tr>
      <w:tr>
        <w:trPr>
          <w:trHeight w:val="2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түсімдер.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</w:t>
            </w:r>
          </w:p>
        </w:tc>
      </w:tr>
      <w:tr>
        <w:trPr>
          <w:trHeight w:val="3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 түсетін кірістер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</w:p>
        </w:tc>
      </w:tr>
      <w:tr>
        <w:trPr>
          <w:trHeight w:val="5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органдар салатын әкімшілік айыппұлдар мен санкциялар</w:t>
            </w:r>
          </w:p>
        </w:tc>
      </w:tr>
      <w:tr>
        <w:trPr>
          <w:trHeight w:val="2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Салыққа жатпайтын өзге де алымдар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</w:t>
            </w:r>
          </w:p>
        </w:tc>
      </w:tr>
      <w:tr>
        <w:trPr>
          <w:trHeight w:val="2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түсімдер.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</w:t>
            </w:r>
          </w:p>
        </w:tc>
      </w:tr>
      <w:tr>
        <w:trPr>
          <w:trHeight w:val="2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тұрақты пайдалану мен сатудан түсетін түсім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</w:t>
            </w:r>
          </w:p>
        </w:tc>
      </w:tr>
      <w:tr>
        <w:trPr>
          <w:trHeight w:val="5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Ауылшаруашылығы мақсатындағы жерді пайдаланудан түсетін түсім</w:t>
            </w:r>
          </w:p>
        </w:tc>
      </w:tr>
      <w:tr>
        <w:trPr>
          <w:trHeight w:val="5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алушы банктерге жергілікті бюджеттен берілген бюджеттік кредиттерді өтеу.</w:t>
            </w:r>
          </w:p>
        </w:tc>
      </w:tr>
      <w:tr>
        <w:trPr>
          <w:trHeight w:val="2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 түсетін түсімдер.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5535115</w:t>
            </w:r>
          </w:p>
        </w:tc>
      </w:tr>
      <w:tr>
        <w:trPr>
          <w:trHeight w:val="2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1098780</w:t>
            </w:r>
          </w:p>
        </w:tc>
      </w:tr>
      <w:tr>
        <w:trPr>
          <w:trHeight w:val="2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4436335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606"/>
        <w:gridCol w:w="690"/>
        <w:gridCol w:w="670"/>
        <w:gridCol w:w="7193"/>
        <w:gridCol w:w="221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Кодтар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6718917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295151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270220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28117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26375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70101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69026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жабдықтандыру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172002</w:t>
            </w:r>
          </w:p>
        </w:tc>
      </w:tr>
      <w:tr>
        <w:trPr>
          <w:trHeight w:val="8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168183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жалпы сипаттағы мемлекеттік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23310</w:t>
            </w:r>
          </w:p>
        </w:tc>
      </w:tr>
      <w:tr>
        <w:trPr>
          <w:trHeight w:val="14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22729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15949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13447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13447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13447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4261288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313078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170902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170902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142176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142176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3867801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тегін алып баруды және кері алып келуді ұйымдастыру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3866188</w:t>
            </w:r>
          </w:p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3765606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 үшін қосымша білім беру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100582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80409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80409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17948</w:t>
            </w:r>
          </w:p>
        </w:tc>
      </w:tr>
      <w:tr>
        <w:trPr>
          <w:trHeight w:val="8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саласындағы мекемелер үшін оқулықтар мен оқу - әдістемелік кешендерді сатып алу және жеткізу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59013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мектеп олимпиадаларын және мектептен тыс іс-шараларды өткізу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168173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139083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139083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41426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10905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70224</w:t>
            </w:r>
          </w:p>
        </w:tc>
      </w:tr>
      <w:tr>
        <w:trPr>
          <w:trHeight w:val="8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сәйкес,мұқтаж мүгедектерді арнайы гигиеналық құралдармен қамтамасыз етуге жеке көмекшілердің қызмет көрсетуі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29090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29090</w:t>
            </w:r>
          </w:p>
        </w:tc>
      </w:tr>
      <w:tr>
        <w:trPr>
          <w:trHeight w:val="11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28236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1440778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836830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836830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22380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814450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517505</w:t>
            </w:r>
          </w:p>
        </w:tc>
      </w:tr>
      <w:tr>
        <w:trPr>
          <w:trHeight w:val="9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30150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30150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487355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307355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86443</w:t>
            </w:r>
          </w:p>
        </w:tc>
      </w:tr>
      <w:tr>
        <w:trPr>
          <w:trHeight w:val="6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</w:tc>
      </w:tr>
      <w:tr>
        <w:trPr>
          <w:trHeight w:val="8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85907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69817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182039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39294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39294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39294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64565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64565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53657</w:t>
            </w:r>
          </w:p>
        </w:tc>
      </w:tr>
      <w:tr>
        <w:trPr>
          <w:trHeight w:val="6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5462</w:t>
            </w:r>
          </w:p>
        </w:tc>
      </w:tr>
      <w:tr>
        <w:trPr>
          <w:trHeight w:val="9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42120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33993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33993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8127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мемлекеттiк ақпарат саясатын жүргізу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8127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10255</w:t>
            </w:r>
          </w:p>
        </w:tc>
      </w:tr>
      <w:tr>
        <w:trPr>
          <w:trHeight w:val="8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9674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16585</w:t>
            </w:r>
          </w:p>
        </w:tc>
      </w:tr>
      <w:tr>
        <w:trPr>
          <w:trHeight w:val="11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16004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9220</w:t>
            </w:r>
          </w:p>
        </w:tc>
      </w:tr>
      <w:tr>
        <w:trPr>
          <w:trHeight w:val="8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8639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энергетикалық жүйені дамыту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8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38473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25509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25509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15983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12964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12964</w:t>
            </w:r>
          </w:p>
        </w:tc>
      </w:tr>
      <w:tr>
        <w:trPr>
          <w:trHeight w:val="8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12383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36964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36964</w:t>
            </w:r>
          </w:p>
        </w:tc>
      </w:tr>
      <w:tr>
        <w:trPr>
          <w:trHeight w:val="3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11357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10776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25607</w:t>
            </w:r>
          </w:p>
        </w:tc>
      </w:tr>
      <w:tr>
        <w:trPr>
          <w:trHeight w:val="8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8174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16852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100297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100297</w:t>
            </w:r>
          </w:p>
        </w:tc>
      </w:tr>
      <w:tr>
        <w:trPr>
          <w:trHeight w:val="8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100297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100297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79805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79805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32472</w:t>
            </w:r>
          </w:p>
        </w:tc>
      </w:tr>
      <w:tr>
        <w:trPr>
          <w:trHeight w:val="8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деңгейдегі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26086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</w:t>
            </w:r>
          </w:p>
        </w:tc>
      </w:tr>
      <w:tr>
        <w:trPr>
          <w:trHeight w:val="8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18025</w:t>
            </w:r>
          </w:p>
        </w:tc>
      </w:tr>
      <w:tr>
        <w:trPr>
          <w:trHeight w:val="8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17444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6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29308</w:t>
            </w:r>
          </w:p>
        </w:tc>
      </w:tr>
      <w:tr>
        <w:trPr>
          <w:trHeight w:val="8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6327</w:t>
            </w:r>
          </w:p>
        </w:tc>
      </w:tr>
      <w:tr>
        <w:trPr>
          <w:trHeight w:val="6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22981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</w:t>
            </w:r>
          </w:p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-3702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қаражаты қалдықтарының қозғалысы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4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40-303-IV шешіміне № 4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39-287-IV шешіміне № 4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Бюджеттік инвестициялық жобаларды (бағдарламаларды) іске асыруға бағытталған, бюджеттік бағдарламалар бөлінісінде 2011 жылға арналған аудандық бюджеттік даму бағдарламаларының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566"/>
        <w:gridCol w:w="690"/>
        <w:gridCol w:w="709"/>
        <w:gridCol w:w="670"/>
        <w:gridCol w:w="6626"/>
        <w:gridCol w:w="2249"/>
      </w:tblGrid>
      <w:tr>
        <w:trPr>
          <w:trHeight w:val="5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2011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294832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294832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294832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294832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551513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27380</w:t>
            </w:r>
          </w:p>
        </w:tc>
      </w:tr>
      <w:tr>
        <w:trPr>
          <w:trHeight w:val="5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27380</w:t>
            </w:r>
          </w:p>
        </w:tc>
      </w:tr>
      <w:tr>
        <w:trPr>
          <w:trHeight w:val="6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524133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524133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дамыту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474133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619977</w:t>
            </w:r>
          </w:p>
        </w:tc>
      </w:tr>
      <w:tr>
        <w:trPr>
          <w:trHeight w:val="5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619977</w:t>
            </w:r>
          </w:p>
        </w:tc>
      </w:tr>
      <w:tr>
        <w:trPr>
          <w:trHeight w:val="3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619977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619977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1051780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1051780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1051780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1051780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2 518 102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4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40-303-IV шешіміне № 5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39-287-IV шешіміне № 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Шардара қаласының және ауылдық округтер әкімі аппаратының қызметін қамтамасыз ету бағдарламасының 2011 жылға арналған бюджетінің тізбесі 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27"/>
        <w:gridCol w:w="651"/>
        <w:gridCol w:w="710"/>
        <w:gridCol w:w="7112"/>
        <w:gridCol w:w="2293"/>
      </w:tblGrid>
      <w:tr>
        <w:trPr>
          <w:trHeight w:val="4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180796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180796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180796</w:t>
            </w:r>
          </w:p>
        </w:tc>
      </w:tr>
      <w:tr>
        <w:trPr>
          <w:trHeight w:val="8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177296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249846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248456</w:t>
            </w:r>
          </w:p>
        </w:tc>
      </w:tr>
      <w:tr>
        <w:trPr>
          <w:trHeight w:val="5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248456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248456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</w:t>
            </w:r>
          </w:p>
        </w:tc>
      </w:tr>
      <w:tr>
        <w:trPr>
          <w:trHeight w:val="5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Шардара қаласы әкімінің аппараты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44055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43655</w:t>
            </w:r>
          </w:p>
        </w:tc>
      </w:tr>
      <w:tr>
        <w:trPr>
          <w:trHeight w:val="8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43455</w:t>
            </w:r>
          </w:p>
        </w:tc>
      </w:tr>
      <w:tr>
        <w:trPr>
          <w:trHeight w:val="5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Жаушықұм ауыл округі әкімінің аппараты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14152</w:t>
            </w:r>
          </w:p>
        </w:tc>
      </w:tr>
      <w:tr>
        <w:trPr>
          <w:trHeight w:val="8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13752</w:t>
            </w:r>
          </w:p>
        </w:tc>
      </w:tr>
      <w:tr>
        <w:trPr>
          <w:trHeight w:val="8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12822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3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Қ.Тұрысбеков ауылдық округі әкімінің аппараты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73628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16279</w:t>
            </w:r>
          </w:p>
        </w:tc>
      </w:tr>
      <w:tr>
        <w:trPr>
          <w:trHeight w:val="8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16099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57349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57349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57349</w:t>
            </w:r>
          </w:p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57349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Ақшеңгелді ауылдық округі әкімінің аппараты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15754</w:t>
            </w:r>
          </w:p>
        </w:tc>
      </w:tr>
      <w:tr>
        <w:trPr>
          <w:trHeight w:val="6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15754</w:t>
            </w:r>
          </w:p>
        </w:tc>
      </w:tr>
      <w:tr>
        <w:trPr>
          <w:trHeight w:val="8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14824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Сүткент ауылдық округі әкімінің аппараты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30908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9825</w:t>
            </w:r>
          </w:p>
        </w:tc>
      </w:tr>
      <w:tr>
        <w:trPr>
          <w:trHeight w:val="9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9645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21083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21083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21083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21083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Достық ауылдық округі әкімінің аппараты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12441</w:t>
            </w:r>
          </w:p>
        </w:tc>
      </w:tr>
      <w:tr>
        <w:trPr>
          <w:trHeight w:val="6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12441</w:t>
            </w:r>
          </w:p>
        </w:tc>
      </w:tr>
      <w:tr>
        <w:trPr>
          <w:trHeight w:val="8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12261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Қоссейіт ауылдық округі әкімінің аппараты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58529</w:t>
            </w:r>
          </w:p>
        </w:tc>
      </w:tr>
      <w:tr>
        <w:trPr>
          <w:trHeight w:val="7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12125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11945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46404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46404</w:t>
            </w:r>
          </w:p>
        </w:tc>
      </w:tr>
      <w:tr>
        <w:trPr>
          <w:trHeight w:val="6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46404</w:t>
            </w:r>
          </w:p>
        </w:tc>
      </w:tr>
      <w:tr>
        <w:trPr>
          <w:trHeight w:val="3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46404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Көксу ауылдық округі әкімінің аппараты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56645</w:t>
            </w:r>
          </w:p>
        </w:tc>
      </w:tr>
      <w:tr>
        <w:trPr>
          <w:trHeight w:val="6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20482</w:t>
            </w:r>
          </w:p>
        </w:tc>
      </w:tr>
      <w:tr>
        <w:trPr>
          <w:trHeight w:val="9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20302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36163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36163</w:t>
            </w:r>
          </w:p>
        </w:tc>
      </w:tr>
      <w:tr>
        <w:trPr>
          <w:trHeight w:val="6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36163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36163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Ұзын-ата ауылдық округі әкімінің аппараты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33260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11909</w:t>
            </w:r>
          </w:p>
        </w:tc>
      </w:tr>
      <w:tr>
        <w:trPr>
          <w:trHeight w:val="8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11729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21351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21351</w:t>
            </w:r>
          </w:p>
        </w:tc>
      </w:tr>
      <w:tr>
        <w:trPr>
          <w:trHeight w:val="5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21351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21351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ауылдық округі әкімінің аппараты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81798</w:t>
            </w:r>
          </w:p>
        </w:tc>
      </w:tr>
      <w:tr>
        <w:trPr>
          <w:trHeight w:val="7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14512</w:t>
            </w:r>
          </w:p>
        </w:tc>
      </w:tr>
      <w:tr>
        <w:trPr>
          <w:trHeight w:val="8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14332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66696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66106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66106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66106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Қызылқұм ауылдық округі әкімінің аппараты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10062</w:t>
            </w:r>
          </w:p>
        </w:tc>
      </w:tr>
      <w:tr>
        <w:trPr>
          <w:trHeight w:val="8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10062</w:t>
            </w:r>
          </w:p>
        </w:tc>
      </w:tr>
      <w:tr>
        <w:trPr>
          <w:trHeight w:val="8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9882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4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40-303-IV шешіміне 6 қосымша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39-287-IV шешіміне 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2011 жылға арналған аудандық бюджеттің бағдарламаларына әкімшілік етушілер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524"/>
        <w:gridCol w:w="707"/>
        <w:gridCol w:w="707"/>
        <w:gridCol w:w="649"/>
        <w:gridCol w:w="8866"/>
      </w:tblGrid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атауы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5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</w:tr>
      <w:tr>
        <w:trPr>
          <w:trHeight w:val="5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</w:tr>
      <w:tr>
        <w:trPr>
          <w:trHeight w:val="5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</w:tr>
      <w:tr>
        <w:trPr>
          <w:trHeight w:val="5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</w:tr>
      <w:tr>
        <w:trPr>
          <w:trHeight w:val="5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5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5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техногендік сипаттағы төтенше жағдайларды жою үшін жергілікті атқарушы органның төтенше резервінің есебінен іс-шаралар өткізу</w:t>
            </w:r>
          </w:p>
        </w:tc>
      </w:tr>
      <w:tr>
        <w:trPr>
          <w:trHeight w:val="6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техногендік сипаттағы төтенше жағдайларды жою үшін жергілікті атқарушы органның төтенше резервінің есебінен іс-шаралар өткізу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</w:tr>
      <w:tr>
        <w:trPr>
          <w:trHeight w:val="3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</w:tr>
      <w:tr>
        <w:trPr>
          <w:trHeight w:val="11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</w:tr>
      <w:tr>
        <w:trPr>
          <w:trHeight w:val="11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</w:tr>
      <w:tr>
        <w:trPr>
          <w:trHeight w:val="5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</w:tr>
      <w:tr>
        <w:trPr>
          <w:trHeight w:val="5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5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</w:tr>
      <w:tr>
        <w:trPr>
          <w:trHeight w:val="3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</w:tr>
      <w:tr>
        <w:trPr>
          <w:trHeight w:val="3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5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5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5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</w:tr>
      <w:tr>
        <w:trPr>
          <w:trHeight w:val="5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</w:tr>
      <w:tr>
        <w:trPr>
          <w:trHeight w:val="5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</w:tr>
      <w:tr>
        <w:trPr>
          <w:trHeight w:val="8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</w:tr>
      <w:tr>
        <w:trPr>
          <w:trHeight w:val="8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</w:tr>
      <w:tr>
        <w:trPr>
          <w:trHeight w:val="5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</w:tr>
      <w:tr>
        <w:trPr>
          <w:trHeight w:val="5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8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5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5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 және қайта даярлау</w:t>
            </w:r>
          </w:p>
        </w:tc>
      </w:tr>
      <w:tr>
        <w:trPr>
          <w:trHeight w:val="5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 азаматтарды әлеуметтік қорғау жөніндегі қосымша шаралар</w:t>
            </w:r>
          </w:p>
        </w:tc>
      </w:tr>
      <w:tr>
        <w:trPr>
          <w:trHeight w:val="8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ағымдағы нысаналы трансферттер есебінен әлеуметтік жұмыс орындар және жастар тәжірибесі бағдарламасын кеңейту</w:t>
            </w:r>
          </w:p>
        </w:tc>
      </w:tr>
      <w:tr>
        <w:trPr>
          <w:trHeight w:val="8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</w:tr>
      <w:tr>
        <w:trPr>
          <w:trHeight w:val="8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</w:tr>
      <w:tr>
        <w:trPr>
          <w:trHeight w:val="5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 есебінен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қаланың)бюджет қаражаты есебінен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9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</w:tr>
      <w:tr>
        <w:trPr>
          <w:trHeight w:val="9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</w:tr>
      <w:tr>
        <w:trPr>
          <w:trHeight w:val="5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</w:tr>
      <w:tr>
        <w:trPr>
          <w:trHeight w:val="5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</w:tr>
      <w:tr>
        <w:trPr>
          <w:trHeight w:val="8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</w:tr>
      <w:tr>
        <w:trPr>
          <w:trHeight w:val="8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</w:tr>
      <w:tr>
        <w:trPr>
          <w:trHeight w:val="5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</w:tr>
      <w:tr>
        <w:trPr>
          <w:trHeight w:val="5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5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6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5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3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6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5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5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</w:tr>
      <w:tr>
        <w:trPr>
          <w:trHeight w:val="5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</w:tr>
      <w:tr>
        <w:trPr>
          <w:trHeight w:val="5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</w:tr>
      <w:tr>
        <w:trPr>
          <w:trHeight w:val="8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</w:tr>
      <w:tr>
        <w:trPr>
          <w:trHeight w:val="8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</w:tr>
      <w:tr>
        <w:trPr>
          <w:trHeight w:val="5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</w:tr>
      <w:tr>
        <w:trPr>
          <w:trHeight w:val="5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</w:tr>
      <w:tr>
        <w:trPr>
          <w:trHeight w:val="5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</w:tr>
      <w:tr>
        <w:trPr>
          <w:trHeight w:val="5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</w:tr>
      <w:tr>
        <w:trPr>
          <w:trHeight w:val="6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</w:tr>
      <w:tr>
        <w:trPr>
          <w:trHeight w:val="5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</w:tr>
      <w:tr>
        <w:trPr>
          <w:trHeight w:val="5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</w:tr>
      <w:tr>
        <w:trPr>
          <w:trHeight w:val="6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</w:tr>
      <w:tr>
        <w:trPr>
          <w:trHeight w:val="6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</w:tr>
      <w:tr>
        <w:trPr>
          <w:trHeight w:val="9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</w:tr>
      <w:tr>
        <w:trPr>
          <w:trHeight w:val="9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5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</w:tr>
      <w:tr>
        <w:trPr>
          <w:trHeight w:val="5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</w:tr>
      <w:tr>
        <w:trPr>
          <w:trHeight w:val="6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</w:tr>
      <w:tr>
        <w:trPr>
          <w:trHeight w:val="5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8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</w:tr>
      <w:tr>
        <w:trPr>
          <w:trHeight w:val="9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</w:tr>
      <w:tr>
        <w:trPr>
          <w:trHeight w:val="9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</w:tr>
      <w:tr>
        <w:trPr>
          <w:trHeight w:val="6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</w:tr>
      <w:tr>
        <w:trPr>
          <w:trHeight w:val="5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6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</w:tr>
      <w:tr>
        <w:trPr>
          <w:trHeight w:val="5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</w:tr>
      <w:tr>
        <w:trPr>
          <w:trHeight w:val="3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</w:tr>
      <w:tr>
        <w:trPr>
          <w:trHeight w:val="6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</w:tr>
      <w:tr>
        <w:trPr>
          <w:trHeight w:val="6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5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5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</w:tr>
      <w:tr>
        <w:trPr>
          <w:trHeight w:val="5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5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</w:tr>
      <w:tr>
        <w:trPr>
          <w:trHeight w:val="6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5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</w:tr>
      <w:tr>
        <w:trPr>
          <w:trHeight w:val="5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5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</w:tr>
      <w:tr>
        <w:trPr>
          <w:trHeight w:val="6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</w:tr>
      <w:tr>
        <w:trPr>
          <w:trHeight w:val="6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5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8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</w:tr>
      <w:tr>
        <w:trPr>
          <w:trHeight w:val="9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8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техногендік сипаттағы төтенше жағдайларды жою үшін жергілікті атқарушы органның төтенше резервінің есебінен іс-шаралар өткізу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техногендік сипаттағы төтенше жағдайларды жою үшін жергілікті атқарушы органның төтенше резервінің есебінен іс-шаралар өткізу</w:t>
            </w:r>
          </w:p>
        </w:tc>
      </w:tr>
      <w:tr>
        <w:trPr>
          <w:trHeight w:val="8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органы резервінің қаражаты есебінен соттардың шешімдері бойынша жергілікті атқарушы органдардың міндеттемелерін орындау</w:t>
            </w:r>
          </w:p>
        </w:tc>
      </w:tr>
      <w:tr>
        <w:trPr>
          <w:trHeight w:val="8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органы резервінің қаражаты есебінен соттардың шешімдері бойынша жергілікті атқарушы органдардың міндеттемелерін орындау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</w:tr>
      <w:tr>
        <w:trPr>
          <w:trHeight w:val="8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</w:tr>
      <w:tr>
        <w:trPr>
          <w:trHeight w:val="8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</w:tr>
      <w:tr>
        <w:trPr>
          <w:trHeight w:val="5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</w:tr>
      <w:tr>
        <w:trPr>
          <w:trHeight w:val="11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аумағындағы табиғи және техногендік сипаттағы төтенше жағдайларды жоюға арналған ауданның (облыстық маңызы бар қаланың) жергілікті атқарушы органының төтенше резерві</w:t>
            </w:r>
          </w:p>
        </w:tc>
      </w:tr>
      <w:tr>
        <w:trPr>
          <w:trHeight w:val="5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шығындарға арналған ауданның (облыстық маңызы бар қаланың) жергілікті атқарушы органының резерві</w:t>
            </w:r>
          </w:p>
        </w:tc>
      </w:tr>
      <w:tr>
        <w:trPr>
          <w:trHeight w:val="8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Соттардың шешiмдерi бойынша мiндеттемелердi орындауға арналған ауданның (облыстық маңызы бар қаланың) жергілікті атқарушы органының резерві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</w:tr>
      <w:tr>
        <w:trPr>
          <w:trHeight w:val="6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</w:tr>
      <w:tr>
        <w:trPr>
          <w:trHeight w:val="6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БЮДЖЕТТІК КРЕДИТТЕР</w:t>
            </w:r>
          </w:p>
        </w:tc>
      </w:tr>
      <w:tr>
        <w:trPr>
          <w:trHeight w:val="8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5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</w:tr>
      <w:tr>
        <w:trPr>
          <w:trHeight w:val="6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</w:tr>
      <w:tr>
        <w:trPr>
          <w:trHeight w:val="6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ҚАРЖЫ АКТИВТЕРІН САТЫП АЛУ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ҚАРЫЗДАРДЫ ӨТЕУ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</w:tr>
      <w:tr>
        <w:trPr>
          <w:trHeight w:val="5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</w:tr>
      <w:tr>
        <w:trPr>
          <w:trHeight w:val="5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ШЫҒЫСТАРДЫҢ БАРЛЫҒЫ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