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4fc4" w14:textId="a5d4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21 қазандағы N 48-364-IV шешімі. Оңтүстік Қазақстан облысы Шардара ауданының Әділет басқармасында 2011 жылғы 27 қазанда N 14-15-123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№ 45/444-IV Нормативтік құқықтық актілерді мемлекеттік тіркеу тізілімінде № 2058 санымен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Шардара аудандық мәслихатының 2010 жылғы 22 желтоқсандағы № 39-287-ІV (Нормативтік құқықтық актілерді мемлекеттік тіркеу тізілімінде № 14-15-109 тіркелген, 2011 жылдың 21 қаңтарында аудандық «Шартарап-Шарайна» газетінің № 03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2011-2013 жылдарға арналған аудандық бюджеті 1, 2 және 3-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- 7 779 897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1 284 159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6 483 976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- 7 798 077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8 912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27 092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48-364-IV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7"/>
        <w:gridCol w:w="705"/>
        <w:gridCol w:w="7819"/>
        <w:gridCol w:w="206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7 779 897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1 284 159
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1 024 687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991 506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22 527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4 829
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6 933
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6 483 976
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6 483 976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6 483 976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71"/>
        <w:gridCol w:w="820"/>
        <w:gridCol w:w="820"/>
        <w:gridCol w:w="6897"/>
        <w:gridCol w:w="2051"/>
      </w:tblGrid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 жоспар
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ФІТ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ББӘ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7798077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117658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4170991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175366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147439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3426869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3424979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3282518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121608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192103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</w:t>
            </w:r>
          </w:p>
        </w:tc>
      </w:tr>
      <w:tr>
        <w:trPr>
          <w:trHeight w:val="12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879121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698293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154468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122213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11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1160875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1160875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1160875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1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-27092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48-364-IV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743"/>
        <w:gridCol w:w="690"/>
        <w:gridCol w:w="709"/>
        <w:gridCol w:w="709"/>
        <w:gridCol w:w="6630"/>
        <w:gridCol w:w="2032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 2011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480226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480226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480226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480226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2 323 316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48-364-IV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қаласының және ауылдық округтер әкімі аппаратының қызметін қамтамасыз ету бағдарламасының 2011 жылға арналған бюджетінің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66"/>
        <w:gridCol w:w="691"/>
        <w:gridCol w:w="691"/>
        <w:gridCol w:w="7309"/>
        <w:gridCol w:w="2056"/>
      </w:tblGrid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184056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182166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182166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182166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11522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17424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56636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32260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10729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12832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66696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