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178f" w14:textId="bb71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ауданы әкімдігінің 2011 жылғы 1 қарашадағы N 520 қаулысы. Оңтүстік Қазақстан облысы Шардара ауданының Әділет басқармасында 2011 жылғы 11 қарашада N 14-15-124 тіркелді. Қолданылу мерзімінің аяқталуына байланысты қаулының күші жойылды - Оңтүстік Қазақстан облысы Шардара ауданы әкімінің 2012 жылғы 6 ақпандағы N 03-232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қаулының күші жойылды - Оңтүстік Қазақстан облысы Шардара ауданы әкімінің 2012.02.06 N 03-232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5-7) тармақшасына, </w:t>
      </w:r>
      <w:r>
        <w:rPr>
          <w:rFonts w:ascii="Times New Roman"/>
          <w:b w:val="false"/>
          <w:i w:val="false"/>
          <w:color w:val="000000"/>
          <w:sz w:val="28"/>
        </w:rPr>
        <w:t>18-2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iске асыру жөнiндегi шаралар туралы» Қазақстан Республикасы Үкiметiнiң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N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Шардара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2011 жылы өңірлік еңбек нарығындағы қажеттілікке сәйкес жастар практикасын өту үшін жұмыс орындарын ұйымдастыратын жұмыс берушілердің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Т.Оспановқа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М.Мараим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520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жылы жастар практикасын өту үшін жұмыс 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3114"/>
        <w:gridCol w:w="2618"/>
        <w:gridCol w:w="1752"/>
        <w:gridCol w:w="1661"/>
        <w:gridCol w:w="2109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орындардың саны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практи- касының ұзақтығы (ай)</w:t>
            </w:r>
          </w:p>
        </w:tc>
      </w:tr>
      <w:tr>
        <w:trPr>
          <w:trHeight w:val="84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«НУР-МБК» өндірістік кооперативі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Тілші, қазақ тілі және әдебиеті мұғалімі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күн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Тілші, қазақ тілі және әдебиеті мұғалімі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күн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күн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күн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күн</w:t>
            </w:r>
          </w:p>
        </w:tc>
      </w:tr>
      <w:tr>
        <w:trPr>
          <w:trHeight w:val="27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«Несие серіктестігі» «Шардара-Несие» жауапкершілігі шектеулі серіктестігі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ісі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күн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ісі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күн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күн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күн</w:t>
            </w:r>
          </w:p>
        </w:tc>
      </w:tr>
      <w:tr>
        <w:trPr>
          <w:trHeight w:val="855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Халықтық Демократиялық партиясы» қоғамдық бірлестігінің Оңтүстік Қазақстан облысы Шардара аудандық филиалы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социолог, мұғалім,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бағдарламашы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күн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социолог, мұғалім,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бағдарламашы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күн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«Нұрасыл» фермерлік шаруашылығы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(маман балықшы)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күн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3088"/>
        <w:gridCol w:w="2659"/>
        <w:gridCol w:w="1695"/>
        <w:gridCol w:w="1702"/>
        <w:gridCol w:w="2110"/>
      </w:tblGrid>
      <w:tr>
        <w:trPr>
          <w:trHeight w:val="27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«Хамит» селолық тұтыну кооперативі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өнімдері өндірісінің маманы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күн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өнімдері өндірісінің маманы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күн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күн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күн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күн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Есепші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күн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Есепші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күн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күн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күн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күн</w:t>
            </w:r>
          </w:p>
        </w:tc>
      </w:tr>
      <w:tr>
        <w:trPr>
          <w:trHeight w:val="39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«УТЕМ-АЛИ-1» жауапкершілігі шектеулі серіктестігі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мұғалімі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күн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мұғалімі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күн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күн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күн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«ERNUR» Корпорация» жауапкершілігі шектеулі серіктестігі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күн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мұғалімі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күн</w:t>
            </w:r>
          </w:p>
        </w:tc>
      </w:tr>
      <w:tr>
        <w:trPr>
          <w:trHeight w:val="345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поликлиника» жауапкершілігі шектеулі серіктестігі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күн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буын-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күн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күн</w:t>
            </w:r>
          </w:p>
        </w:tc>
      </w:tr>
      <w:tr>
        <w:trPr>
          <w:trHeight w:val="5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 20 күн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