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e2b9" w14:textId="75be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2 желтоқсандағы N 50-372-IV шешімі. Оңтүстік Қазақстан облысы Шардара ауданының Әділет басқармасында 2011 жылғы 15 желтоқсанда N 14-15-127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«Шартарап-Шарайна»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 және 3-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- 7 726 692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1 305 889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7 739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6 404 471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- 7 744 872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8 912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27 092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әкімдігінің 2011 жылға арналған резервтік қаржысы 22 721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аумағындағы табиғи және техногендік сипаттағы төтенше жағдайларды жоюға арналған ауданның жергілікті атқарушы органының төтенше резерві – 9 532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резервтік қаржысы – 2 470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резервтік қаржысы – 10 719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1,4,5 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37"/>
        <w:gridCol w:w="666"/>
        <w:gridCol w:w="781"/>
        <w:gridCol w:w="7035"/>
        <w:gridCol w:w="21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7 726 692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1 305 889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1 046 947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1 005 930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7 744 872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372 652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193 135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14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4 220 140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154 536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3 490 994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3 489 194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3 346 733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367 442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281 825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281 825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80 990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716 198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157 163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274 673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1 030 927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-27 092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6.Бюджет тапшылығын қаржыландыру (профицитін пайдалану)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 инвестициялық жобаларды (бағдарламаларды) іске асыруға бағытталған, бюджеттік бағдарламалар бөлінісінде 2011 жылға арналған аудандық бюджеттік даму бағдарламаларының тізбесі 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25"/>
        <w:gridCol w:w="804"/>
        <w:gridCol w:w="804"/>
        <w:gridCol w:w="6421"/>
        <w:gridCol w:w="2364"/>
      </w:tblGrid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589718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2 170 585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50-372-IV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03"/>
        <w:gridCol w:w="709"/>
        <w:gridCol w:w="729"/>
        <w:gridCol w:w="917"/>
        <w:gridCol w:w="6308"/>
        <w:gridCol w:w="1991"/>
      </w:tblGrid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КБағ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47245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