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48dd2" w14:textId="1948d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Зырян ауданының Октябрьский кентінен бастап Бұқтырма су электрстанциясының бөгетіне дейінгі тұстардағы Бұқтырма су қоймасының оң жағалауында су қорғау аймағы мен су қорғау белдеуін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2011 жылғы 14 шілдедегі N 152 қаулысы. Шығыс Қазақстан облысының Әділет департаментінде 2011 жылғы 15 тамызда N 2551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 xml:space="preserve">27-бабы </w:t>
      </w:r>
      <w:r>
        <w:rPr>
          <w:rFonts w:ascii="Times New Roman"/>
          <w:b w:val="false"/>
          <w:i w:val="false"/>
          <w:color w:val="000000"/>
          <w:sz w:val="28"/>
        </w:rPr>
        <w:t xml:space="preserve">1-тармағының 8-1) тармақшасына, "Октябрьский кентінен бастап Бұқтырма су электрстанциясының бөгетіне дейінгі тұстардағы Бұқтырма су қоймасында (оң жағалауы) су қорғау аймақтары мен белдеулерін белгілеу" жобасына сәйкес және су объектілерін ластанудан және сарқылудан қорғау мақсатында, Шығыс Қазақстан облысының әкімдігі </w:t>
      </w:r>
      <w:r>
        <w:rPr>
          <w:rFonts w:ascii="Times New Roman"/>
          <w:b/>
          <w:i w:val="false"/>
          <w:color w:val="000000"/>
          <w:sz w:val="28"/>
        </w:rPr>
        <w:t>ҚАУЛЫ ЕТЕДІ</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Шығыс Қазақстан облысы әкімдігінің 22.12.2016 </w:t>
      </w:r>
      <w:r>
        <w:rPr>
          <w:rFonts w:ascii="Times New Roman"/>
          <w:b w:val="false"/>
          <w:i w:val="false"/>
          <w:color w:val="ff0000"/>
          <w:sz w:val="28"/>
        </w:rPr>
        <w:t>№ 392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 Мыналар белгіленсін:</w:t>
      </w:r>
      <w:r>
        <w:br/>
      </w:r>
      <w:r>
        <w:rPr>
          <w:rFonts w:ascii="Times New Roman"/>
          <w:b w:val="false"/>
          <w:i w:val="false"/>
          <w:color w:val="000000"/>
          <w:sz w:val="28"/>
        </w:rPr>
        <w:t>
      </w:t>
      </w:r>
      <w:r>
        <w:rPr>
          <w:rFonts w:ascii="Times New Roman"/>
          <w:b w:val="false"/>
          <w:i w:val="false"/>
          <w:color w:val="000000"/>
          <w:sz w:val="28"/>
        </w:rPr>
        <w:t xml:space="preserve">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Зырян ауданының Октябрьский кентінен бастап Бұқтырма су электрстанциясының бөгетіне дейінгі тұстардағы Бұқтырма су қоймасының оң жағалауында </w:t>
      </w:r>
      <w:r>
        <w:rPr>
          <w:rFonts w:ascii="Times New Roman"/>
          <w:b w:val="false"/>
          <w:i w:val="false"/>
          <w:color w:val="000000"/>
          <w:sz w:val="28"/>
        </w:rPr>
        <w:t>су қорғау аймағы</w:t>
      </w:r>
      <w:r>
        <w:rPr>
          <w:rFonts w:ascii="Times New Roman"/>
          <w:b w:val="false"/>
          <w:i w:val="false"/>
          <w:color w:val="000000"/>
          <w:sz w:val="28"/>
        </w:rPr>
        <w:t xml:space="preserve"> мен </w:t>
      </w:r>
      <w:r>
        <w:rPr>
          <w:rFonts w:ascii="Times New Roman"/>
          <w:b w:val="false"/>
          <w:i w:val="false"/>
          <w:color w:val="000000"/>
          <w:sz w:val="28"/>
        </w:rPr>
        <w:t>су қорғау белдеуі</w:t>
      </w:r>
      <w:r>
        <w:rPr>
          <w:rFonts w:ascii="Times New Roman"/>
          <w:b w:val="false"/>
          <w:i w:val="false"/>
          <w:color w:val="000000"/>
          <w:sz w:val="28"/>
        </w:rPr>
        <w:t>;</w:t>
      </w:r>
      <w:r>
        <w:br/>
      </w:r>
      <w:r>
        <w:rPr>
          <w:rFonts w:ascii="Times New Roman"/>
          <w:b w:val="false"/>
          <w:i w:val="false"/>
          <w:color w:val="000000"/>
          <w:sz w:val="28"/>
        </w:rPr>
        <w:t>
      2) Қазақстан Республикасының қолданыстағы заңнамасына сәйкес Шығыс Қазақстан облысы Зырян ауданының Октябрьский кентінен бастап Бұқтырма су электрстанциясының бөгетіне дейінгі тұстардағы Бұқтырма су қоймасының оң жағалауында су қорғау аймағының аумағын шаруашылыққа пайдаланудың арнайы режимі мен су қорғау белдеуінің аумағында шектеулі шаруашылық қызмет жүргізу режимі.</w:t>
      </w:r>
      <w:r>
        <w:br/>
      </w:r>
      <w:r>
        <w:rPr>
          <w:rFonts w:ascii="Times New Roman"/>
          <w:b w:val="false"/>
          <w:i w:val="false"/>
          <w:color w:val="000000"/>
          <w:sz w:val="28"/>
        </w:rPr>
        <w:t>
      </w:t>
      </w:r>
      <w:r>
        <w:rPr>
          <w:rFonts w:ascii="Times New Roman"/>
          <w:b w:val="false"/>
          <w:i w:val="false"/>
          <w:color w:val="000000"/>
          <w:sz w:val="28"/>
        </w:rPr>
        <w:t xml:space="preserve">2. Шығыс Қазақстан облысы табиғи ресурстар және табиғат пайдалануды реттеу басқармасы (В.Е.Чернецкий) "Октябрьский кентінен бастап Бұқтырма су электрстанциясының бөгетіне дейінгі тұстардағы Бұқтырма су қоймасында (оң жағалауы) су қорғау аймақтары мен белдеулерін белгілеу" жобасын заңнамамен белгіленген </w:t>
      </w:r>
      <w:r>
        <w:rPr>
          <w:rFonts w:ascii="Times New Roman"/>
          <w:b w:val="false"/>
          <w:i w:val="false"/>
          <w:color w:val="000000"/>
          <w:sz w:val="28"/>
        </w:rPr>
        <w:t>құзыретіне</w:t>
      </w:r>
      <w:r>
        <w:rPr>
          <w:rFonts w:ascii="Times New Roman"/>
          <w:b w:val="false"/>
          <w:i w:val="false"/>
          <w:color w:val="000000"/>
          <w:sz w:val="28"/>
        </w:rPr>
        <w:t xml:space="preserve"> сәйкес шаралар қабылдау үшін Зырян ауданының әкіміне және мемлекеттік жер кадастрында есепке алу үшін және су қоры мен жер ресурстарының пайдаланылуына және қорғалуына мемлекеттік бақылауды жүзеге асыру үшін, арнайы уәкілеттік берілген мемлекеттік органдарға тапсырсын.</w:t>
      </w:r>
      <w:r>
        <w:br/>
      </w:r>
      <w:r>
        <w:rPr>
          <w:rFonts w:ascii="Times New Roman"/>
          <w:b w:val="false"/>
          <w:i w:val="false"/>
          <w:color w:val="000000"/>
          <w:sz w:val="28"/>
        </w:rPr>
        <w:t>
      3. Осы қаулының орындалуын бақылау облыс әкімінің орынбасары Г. В. Пинчукке жүктелсін.</w:t>
      </w:r>
      <w:r>
        <w:br/>
      </w:r>
      <w:r>
        <w:rPr>
          <w:rFonts w:ascii="Times New Roman"/>
          <w:b w:val="false"/>
          <w:i w:val="false"/>
          <w:color w:val="000000"/>
          <w:sz w:val="28"/>
        </w:rPr>
        <w:t>
      4. Осы қаулы алғаш рет ресми жарияланған күнінен кейін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Сапарбаев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Су ресурстарын пайдалануды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реттеу және қорғау жөніндегі Ертіс</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бассейндік инспекциясының бастығы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Тілеубаев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Денсаулық сақтау</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министрлігі Мемлекеттік санитарлық-</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эпидемиологиялық қадағалау комитетінің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 облысы бойынша</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департаментінің директоры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Ерубаев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әкімдігінің </w:t>
            </w:r>
            <w:r>
              <w:br/>
            </w:r>
            <w:r>
              <w:rPr>
                <w:rFonts w:ascii="Times New Roman"/>
                <w:b w:val="false"/>
                <w:i w:val="false"/>
                <w:color w:val="000000"/>
                <w:sz w:val="20"/>
              </w:rPr>
              <w:t xml:space="preserve">2011 жылғы 14 шілдедегі </w:t>
            </w:r>
            <w:r>
              <w:br/>
            </w:r>
            <w:r>
              <w:rPr>
                <w:rFonts w:ascii="Times New Roman"/>
                <w:b w:val="false"/>
                <w:i w:val="false"/>
                <w:color w:val="000000"/>
                <w:sz w:val="20"/>
              </w:rPr>
              <w:t>№ 152 қаулысына қосымша</w:t>
            </w:r>
          </w:p>
        </w:tc>
      </w:tr>
    </w:tbl>
    <w:p>
      <w:pPr>
        <w:spacing w:after="0"/>
        <w:ind w:left="0"/>
        <w:jc w:val="left"/>
      </w:pPr>
      <w:r>
        <w:rPr>
          <w:rFonts w:ascii="Times New Roman"/>
          <w:b/>
          <w:i w:val="false"/>
          <w:color w:val="000000"/>
        </w:rPr>
        <w:t xml:space="preserve"> Шығыс Қазақстан облысы Зырян ауданының Октябрьский кентінен бастап Бұқтырма су электрстанциясының бөгетіне дейінгі тұстардағы Бұқтырма су қоймасының оң жағалауында су қорғау аймағы мен су қорғау белдеуі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
        <w:gridCol w:w="2194"/>
        <w:gridCol w:w="1153"/>
        <w:gridCol w:w="1744"/>
        <w:gridCol w:w="2384"/>
        <w:gridCol w:w="1448"/>
        <w:gridCol w:w="1448"/>
        <w:gridCol w:w="1498"/>
      </w:tblGrid>
      <w:tr>
        <w:trPr>
          <w:trHeight w:val="30" w:hRule="atLeast"/>
        </w:trPr>
        <w:tc>
          <w:tcPr>
            <w:tcW w:w="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объектісі, оның учаскесі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қорғау аймағы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су қорғау белдеуі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Шекарасының ұзындығы, (шақырым)</w:t>
            </w: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Алаңы, (га)</w:t>
            </w: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Орташа ені (метр)</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Шекарасының ұзындығы, (шақырым)</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Алаңы, (га)</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Орташа ені (метр)</w:t>
            </w:r>
            <w:r>
              <w:br/>
            </w:r>
            <w:r>
              <w:rPr>
                <w:rFonts w:ascii="Times New Roman"/>
                <w:b w:val="false"/>
                <w:i w:val="false"/>
                <w:color w:val="000000"/>
                <w:sz w:val="20"/>
              </w:rPr>
              <w:t>
</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Октябрьский кентінен бастап Бұқтырма су электрстанциясының бөгетіне дейінгі тұстардағы Бұқтырма су қоймасы, оң жағалауы</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2086,0</w:t>
            </w: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250-1400</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55,12</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254,3</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Ескертпе: су қорғау аймағы мен су қорғау белдеуінің шекаралары мен ені "Октябрьский кентінен бастап Бұқтырма су электрстанциясының бөгетіне дейінгі тұстардағы Бұқтырма су қоймасының (оң жағалауы) су қорғау аймақтары мен белдеулерін белгілеу" бекітілген жобасының картографиялық материалдарында көрсетілген.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 табиғи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ресурстар және табиғат пайдалануды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реттеу басқармасының бастығы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Чернецкий</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