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6318" w14:textId="9886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29 желтоқсандағы N 33/225-IV "Семей қаласының 2011-2013     жылдарға арналған бюджеті туралы" шешіміне өзгерістер мен            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2011 жылғы 25 наурыздағы N 36/245-IV шешімі. Шығыс Қазақстан облысы Әділет департаментінің Семей қаласындағы Әділет басқармасында 2011 жылғы 30 наурызда N 5-2-142 тіркелді. 
Шешімнің қабылдау мерзімінің өтуіне байланысты қолдану тоқтатылды - Шығыс Қазақстан облысы Семей қаласының мәслихат аппаратының 2012 жылғы 25 қаңтардағы N 01-26/22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Шығыс Қазақстан облысы Семей қаласының мәслихат аппаратының 2012.01.25 N 01-26/22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2011 жылғы 11 наурыздағы 27/336-IV «2011-2013 жылдарға арналған облыстық бюджет туралы» 2010 жылғы 24 желтоқсандағы № 26/310-IV шешімге өзгерістер мен толықтырулар енгізу туралы» (нормативтік құқықтық актілерді мемлекеттік тіркеудің тізілімінде 2011 жылғы 17 наурыздағы № 2543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29 желтоқсандағы № 33/225-IV «Семей қаласының 2011-2013 жылдарға арналған бюджеті туралы» (нормативтік құқықтық актілерді мемлекеттік тіркеудің тізілімінде 2010 жылғы 30 желтоқсандағы № 5-2-139 болып тіркелген, 2011 жылғы 5 қаңтардағы № 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19 365 345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8 670 865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132 634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10 432 549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19 261 370,8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10 029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105 400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(-)11 454,8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11 454,8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494 502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550 653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67 605,8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«167 937» саны «175 573,3»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«36043» саны «36520»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«18700» саны «24230»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«6910» саны «7230»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«Семей» коммуналдық мемлекеттік қазыналық кәсіпорнының спорттық іс-шараларға қатысуына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 толық телефондандыруды ұйымдастыруға – 1 633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үздіксіз жылумен қамтамасыз етуге арналған бірінші кезекті жұмыстарды жүргізуге – 80 891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«Ауылдың гүлденуі - Қазақстанның гүлденуі» марафон-эстафетасын өткізуге – 3 141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«26700» саны «29667»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«Семей қаласындағы орталықтандырылған жылумен қамту сұлбасында сақталған қазіргі қазандықтар мен ЖЭО қуаттарын жаңарту, жылу желілерін қайта жаңарту. ЖЭО-1 кеңейту және қайта жаңарту (1 кезек)» жобасын жүзеге асыру үшін Семей қаласында ЖЭО-1 аумағында орналасқан суды химиялық тазарту ғимараты мен түтін мұржасын сатып алуға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салынған үйлерді қуатпен қамту – 26 809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10-2-тармақта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«41257» саны «43759»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«1856» саны «1934»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«119406» саны «101663»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«76757» саны «59014»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«39010» саны «47024»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 тәрбиешілеріне біліктілік санаты үшін қосымша ақының мөлшерін арттыруға – 61 119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субсидиялауға, қоныс аударуға субсидиялар беруге, жұмыспен қамту орталықтарын құруға – 73 871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38 610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– 35 261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10-3-тармақта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«3000000» саны «7164000»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- коммуникациялық инфрақұрылымды дамытуға – 444 000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 кәсіпкерліктің дамуына ықпал ету шеңберінде – 144 000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ресурстарының ұтқырлығын арттыру шеңберінде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10-4-тармақта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«260682» саны «494502» санымен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тұрғын үй салуға – 233 820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 М. Құрманбай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Қ. Мирашев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36/245-IV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28"/>
        <w:gridCol w:w="1001"/>
        <w:gridCol w:w="8819"/>
        <w:gridCol w:w="2641"/>
      </w:tblGrid>
      <w:tr>
        <w:trPr>
          <w:trHeight w:val="3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19 365 345,0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8 670 865,0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3 845 601,0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3 845 601,0</w:t>
            </w:r>
          </w:p>
        </w:tc>
      </w:tr>
      <w:tr>
        <w:trPr>
          <w:trHeight w:val="1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2 965 392,0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2 965 392,0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1 396 886,0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725 287,0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474 660,0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5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385 570,0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92 163,0</w:t>
            </w:r>
          </w:p>
        </w:tc>
      </w:tr>
      <w:tr>
        <w:trPr>
          <w:trHeight w:val="5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115 000,0</w:t>
            </w:r>
          </w:p>
        </w:tc>
      </w:tr>
      <w:tr>
        <w:trPr>
          <w:trHeight w:val="4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131 884,0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46 523,0</w:t>
            </w:r>
          </w:p>
        </w:tc>
      </w:tr>
      <w:tr>
        <w:trPr>
          <w:trHeight w:val="6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77 416,0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129 297,0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39 260,0</w:t>
            </w:r>
          </w:p>
        </w:tc>
      </w:tr>
      <w:tr>
        <w:trPr>
          <w:trHeight w:val="3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8 610,0</w:t>
            </w:r>
          </w:p>
        </w:tc>
      </w:tr>
      <w:tr>
        <w:trPr>
          <w:trHeight w:val="5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30 650,0</w:t>
            </w:r>
          </w:p>
        </w:tc>
      </w:tr>
      <w:tr>
        <w:trPr>
          <w:trHeight w:val="11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20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84 783,0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84 783,0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132 634,0</w:t>
            </w:r>
          </w:p>
        </w:tc>
      </w:tr>
      <w:tr>
        <w:trPr>
          <w:trHeight w:val="3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4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92 423,0</w:t>
            </w:r>
          </w:p>
        </w:tc>
      </w:tr>
      <w:tr>
        <w:trPr>
          <w:trHeight w:val="2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82 732,0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10 432 549,0</w:t>
            </w:r>
          </w:p>
        </w:tc>
      </w:tr>
      <w:tr>
        <w:trPr>
          <w:trHeight w:val="3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10 432 549,0</w:t>
            </w:r>
          </w:p>
        </w:tc>
      </w:tr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10 432 549,0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883"/>
        <w:gridCol w:w="820"/>
        <w:gridCol w:w="926"/>
        <w:gridCol w:w="7907"/>
        <w:gridCol w:w="2667"/>
      </w:tblGrid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19 261 370,8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422 118,0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313 457,0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21 027,0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181 635,0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178 609,0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2 229,0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110 795,0</w:t>
            </w:r>
          </w:p>
        </w:tc>
      </w:tr>
      <w:tr>
        <w:trPr>
          <w:trHeight w:val="7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103 723,0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7 072,0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36 565,0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36 565,0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7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32 995,0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15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</w:p>
        </w:tc>
      </w:tr>
      <w:tr>
        <w:trPr>
          <w:trHeight w:val="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6 198 003,0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650 008,0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650 008,0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588 889,0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5 135 651,0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5 135 651,0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4 841 305,0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294 346,0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318 437,0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229 558,0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23 634,0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7 840,0</w:t>
            </w:r>
          </w:p>
        </w:tc>
      </w:tr>
      <w:tr>
        <w:trPr>
          <w:trHeight w:val="10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88 879,0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88 879,0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1 005 820,0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915 141,0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915 141,0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135 655,0</w:t>
            </w:r>
          </w:p>
        </w:tc>
      </w:tr>
      <w:tr>
        <w:trPr>
          <w:trHeight w:val="13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45 665,0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246 805,0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51 950,0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56 235,0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176 707,0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34 416,0</w:t>
            </w:r>
          </w:p>
        </w:tc>
      </w:tr>
      <w:tr>
        <w:trPr>
          <w:trHeight w:val="9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30 830,0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35 261,0</w:t>
            </w:r>
          </w:p>
        </w:tc>
      </w:tr>
      <w:tr>
        <w:trPr>
          <w:trHeight w:val="7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90 679,0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90 679,0</w:t>
            </w:r>
          </w:p>
        </w:tc>
      </w:tr>
      <w:tr>
        <w:trPr>
          <w:trHeight w:val="10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87 327,0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2 699 504,0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1 469 297,0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1 467 258,0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118 138,0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444 000,0</w:t>
            </w:r>
          </w:p>
        </w:tc>
      </w:tr>
      <w:tr>
        <w:trPr>
          <w:trHeight w:val="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592 520,0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791 431,0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2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10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377 680,0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80 891,0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256 439,0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409 728,0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296 664,0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113 064,0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438 776,0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433 416,0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137 055,0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44 627,0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243 901,0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452 328,0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141 438,0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141 438,0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68 369,0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68 369,0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22 166,0</w:t>
            </w:r>
          </w:p>
        </w:tc>
      </w:tr>
      <w:tr>
        <w:trPr>
          <w:trHeight w:val="11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163 119,0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91 603,0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87 771,0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71 516,0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42 390,0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79 402,0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31 374,0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25 917,0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1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38 076,0</w:t>
            </w:r>
          </w:p>
        </w:tc>
      </w:tr>
      <w:tr>
        <w:trPr>
          <w:trHeight w:val="9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26 285,0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9 838,0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7 259 000,0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7 259 000,0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7 259 000,0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7 259 000,0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117 781,0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49 851,0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47 917,0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0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32 940,0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32 940,0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32 656,0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614 972,0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609 632,0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609 632,0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609 632,0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304 599,3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283 273,3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53 100,0</w:t>
            </w:r>
          </w:p>
        </w:tc>
      </w:tr>
      <w:tr>
        <w:trPr>
          <w:trHeight w:val="9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52 716,0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175 573,3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175 573,3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4 291,5</w:t>
            </w:r>
          </w:p>
        </w:tc>
      </w:tr>
      <w:tr>
        <w:trPr>
          <w:trHeight w:val="16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79 365,0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10 029,0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-11 454,8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  Қ. Мирашев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36/245-IV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бюджеттегі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
мен кенттердің 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686"/>
        <w:gridCol w:w="1730"/>
        <w:gridCol w:w="1867"/>
        <w:gridCol w:w="1317"/>
        <w:gridCol w:w="884"/>
        <w:gridCol w:w="1408"/>
        <w:gridCol w:w="1494"/>
        <w:gridCol w:w="1862"/>
      </w:tblGrid>
      <w:tr>
        <w:trPr>
          <w:trHeight w:val="24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ауыл(село), ауылдық (селолық) округ әкімінің қызметін қамтамасыз ету жөніндегі қызметтер"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көркейту"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"Өңірлік жұмыспен қамту және кадрларды қайта даярлау стратегиясын іске асыру шеңберінде елді мекендер көшелерін жөндеу және ұстау"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шығындары"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125 518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103 723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3 474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7 072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Қ.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