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c3a" w14:textId="e04b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арналған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2011 жылғы 24 маусымдағы N 38/260-IV шешімі. Шығыс Қазақстан облысы Әділет департаментінің Семей қаласындағы Әділет басқармасында 2011 жылғы 27 шілдеде N 5-2-146 тіркелді. Күші жойылды - Шығыс Қазақстан облысы Семей қаласы мәслихатының 2019 жылғы 22 сәуірдегі № 37/257-VI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22.04.2019 </w:t>
      </w:r>
      <w:r>
        <w:rPr>
          <w:rFonts w:ascii="Times New Roman"/>
          <w:b w:val="false"/>
          <w:i w:val="false"/>
          <w:color w:val="ff0000"/>
          <w:sz w:val="28"/>
        </w:rPr>
        <w:t>№ 37/257-VI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мелекеттік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 (паркингтер) санаттары автотұрақтың түріне қарай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 (паркингтер) үшін бөлінген қала жерлеріне салынатын 8,2 теңге мөлшерінде белгіленген базалық салық ставкасы автотұрақтардың (паркингтердің) санаттарына қарай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Автотұрақтар (паркингтер) үшін бөлінген Семей қаласына жататын басқа санаттағы жерлерге салынатын салықты есептеу кезінде жерлеріне базалық ставкасы қолданылатын жақын жатқан елді мекен Семей қаласы ретінде анықталсын.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Хазипов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Мирашев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38/260-IV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автотұрақтың түріне қарай автотұрақтардың (паркингтердің)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174"/>
        <w:gridCol w:w="3169"/>
      </w:tblGrid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түрлері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жабық түрдегі автотұрақтар, ашық түрдегі автотұрақтар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Пандусы (рампасы) бар автотұрақтар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автотұрақтар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Қалалық мәслихаттың хатшысы                         Қ. Мирашев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38/260-IV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Автотұрақтарға (паркингтерге) бөлінген жерлерге салынатын салық ставкасын автотұрақтардың (паркингтердің) санаттарына қарай ұлғайту туралы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3761"/>
        <w:gridCol w:w="5028"/>
      </w:tblGrid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санаттары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ставкасын ұлғайту мөлшері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Қалалық мәслихаттың хатшысы                         Қ.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