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43b6" w14:textId="7044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29 желтоқсандағы N 33/225-IV "Семей қаласының 2011-2013    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2011 жылғы 09 желтоқсандағы N 44/294-IV шешімі. Шығыс Қазақстан облысы Әділет департаментінің Семей қаласындағы Әділет басқармасында 2011 жылғы 09 желтоқсанда N 5-2-150 тіркелді. Шешімнің қабылдау мерзімінің өтуіне байланысты қолдану тоқтатылды - Шығыс Қазақстан облысы Семей қаласының мәслихат аппаратының 2012 жылғы 25 қаңтардағы N 01-26/22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Семей қаласының мәслихат аппаратының 2012.01.25 N 01-26/22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 106-бабының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бірыңғай бюджеттік сыныптамасының кейбір мәселелері» Қазақстан Республикасы Қаржы министрінің 2010 жылғы 1 сәуірдегі № 141 бұйрығына толықтырулар мен өзгерістер енгізу туралы» Қазақстан Республикасы Қаржы министрінің 2011 жылғы 24 қарашадағы № 597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29 желтоқсандағы № 33/225-IV «Семей қаласының 2011-2013 жылдарға арналған бюджеті туралы» (нормативтік құқықтық актілерді мемлекеттік тіркеудің тізілімінде 2010 жылғы 30 желтоқсандағы № 5-2-139 болып тіркелген, 2011 жылғы 5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         Қ. Мирашев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17"/>
        <w:gridCol w:w="1211"/>
        <w:gridCol w:w="8441"/>
        <w:gridCol w:w="2641"/>
      </w:tblGrid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22 547 534,6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8 921 254,0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4 164 479,0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4 164 479,0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1 384 801,0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707 385,0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188 265,0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487 301,0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361 634,0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51 962,0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111 972,0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155 546,0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42 154,0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78 577,0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44 699,0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247 479,0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199 537,0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189 846,0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13 300 224,6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86"/>
        <w:gridCol w:w="865"/>
        <w:gridCol w:w="886"/>
        <w:gridCol w:w="7846"/>
        <w:gridCol w:w="2718"/>
      </w:tblGrid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22 209 740,4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485 532,0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379 457,0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250 122,0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240 651,0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103 010,0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69 495,0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68 948,0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33 032,0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6 248 377,0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654 249,0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593 130,0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5 231 345,0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4 947 581,0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283 764,0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268 876,0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67 479,0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1 017 095,0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923 014,0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151 574,0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101 359,0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178 188,0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25 758,0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89 029,0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4 633 451,0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1 425 559,0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1 419 845,0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313 800,0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160 741,0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599 820,0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345 484,0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1 073 697,0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664 553,0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623 103,0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408 595,0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2 134 195,0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2 126 592,0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156 275,0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47 161,0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ядролық полигонының жабылуының 20 жылдығына орайластырылған іс-шараларды өткізуге байланысты Семей қаласының инфрақұрылымын абаттандыру және жөндеу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1 642 977,0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516 231,0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155 659,0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103 690,0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22 118,0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79 119,0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180 036,0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93 195,0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76 846,0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22 512,0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8 089 472,0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112 975,0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38 202,0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33 567,0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302 335,3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280 585,3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53 846,0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171 354,3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14 789,4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217 604,8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-217 604,8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