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176e" w14:textId="209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2011 жылғы 28 желтоқсандағы N 1512 қаулысы. Шығыс Қазақстан облысы Әділет департаментінің Семей қаласындағы Әділет басқармасында 2012 жылғы 23 қаңтарда N 5-2-153 тіркелді. Күші жойылды - Шығыс Қазақстан облысы Семей қаласы әкімдігінің 2012 жылғы 10 желтоқсандағы N 1742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әкімдігінің 2012.12.10 </w:t>
      </w:r>
      <w:r>
        <w:rPr>
          <w:rFonts w:ascii="Times New Roman"/>
          <w:b w:val="false"/>
          <w:i w:val="false"/>
          <w:color w:val="000000"/>
          <w:sz w:val="28"/>
        </w:rPr>
        <w:t>N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 негізінде, уақытша жұмыспен қамту және халықтың жұмысқа орналасуда қиындықтарды бастан кешіп жүрген топтарын қолдау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жұмыстарды ұйымдастыру үшін жұмыс орындарын беруші ұйымдар, кәсіпорындар, мекемелер тізбесі, қоғамдық жұмыстардың түрлері, көлемі, нақты жағдайлары, қатысушылардың қаржыландыру көздері және еңбекке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 2012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бір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нысандарына қарамастан ұйымдар, кәсіпорындар, мекемелер басшыларына: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орындалуын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тұлғаларға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істеуге мүмкіндік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«Жұмыспен қамту және әлеуметтік бағдарламалар бөлімі» мемлекеттік мекемесі (Қ. Е. Төлесбаев):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 жұмыс берушілер өтінімдер сәйкес қоғамдық жұмыстарға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топтарға кіретін жұмыссыз азаматтарды қоғамдық жұмыстарға бірінші кезекте тартсын;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атқарылуын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                                А. Кәрімов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1512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2012 жылы қоғамдық жұмыстарды ұйымдастыру үшін жұмыс орындарын беруші ұйымдар, кәсіпорындар, мекемелер тізбесі, қоғамдық жұмыстардың түрлері, көлемі, қатысушыларды қаржыландыру көздері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Шығыс Қазақстан облысы Семей қаласының әкімдігінің 2012.03.02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090"/>
        <w:gridCol w:w="3368"/>
        <w:gridCol w:w="2064"/>
        <w:gridCol w:w="2428"/>
        <w:gridCol w:w="2066"/>
      </w:tblGrid>
      <w:tr>
        <w:trPr>
          <w:trHeight w:val="8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атаулары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9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және ветеринария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«Теплокоммунэнерго» мемлекеттік коммуналдық кәсіпорны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 әкімінің аппараты»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қаласының мәдениет және тілдерді дамыту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білім, дене шынықтыру және спорт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ШҚО филиалы Семей қалалық бөлімшесі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көмектесу; мұрағат құжаттарымен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«ШҚО-ның қазіргі заман тарихын құжаттандыру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қорғаныс істері жөніндегі баскармасы”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есептік - қызметтік карталарын, шақыру құжаттарын ресімдеу бойынша жұмысқа көмектесу; мұрағат және ағымдағы құжаттармен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төтенше жағдайлар басқармасы”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тіркеуге, оларды салық төлеушілердің мекенжайлары бойынша жеткізуге көмектесу; оларды рәсімдеуге көмектесу; ағымдағы құжаттармен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хабарлама;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әкімшілік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№ 2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кұжаттарымен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6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мекемесінің ведомстволық қарасты бөлімдері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 аумақты жиыстыру,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өңірі бойынша қаржы полициясы басқармасы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статистика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мекемесі, Семей қалалық № 2 өртке қарсы қызмет жасағы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аумақтарды көркейту және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саясат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іс-шараларды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 өтетін шараларға сәйкес барлық мерекелер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республикалық мемлекеттік қазыналық кәсіпорынның Семей филиалы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Ішкі істер департаменті жол полициясының № 2 жеке батальоны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мүмкіндігі шектеулі балаларға үйден әлеуметтік көмек көрсету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мен мекемелері, соның ішінде балалардың мектепке дейінгі мекемелері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арнаулы орта білім беретін оқу 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«Педагогикалық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«Бухгалтерлік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 колледжі» коммуналдық мемлекеттік қазыналық кәсіпорындары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«Қыздар гимназиясы»,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 Ұлан лицейі»,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 қаласының № 9 кәсіптік лицейі»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Семей тарихи-өлкетану мұражайы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және егде жастағы адамдарды күту;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 - эпидемиологиялық қадағалау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 мен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кәсіпорындар «Жедел медициналық жәрдем ауруханасы»,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«Қалалық аурухана»,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«Инфекциялық аурухана»,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«Тері–венерологиялық диспансері»,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«Онкологиялық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«Наркологиялық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 перзентхана»,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3, 5 аралас үлгідегі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3, 9 бастапқы медициналық – санитарлық жәрдем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«Медбикелік күтім және қызыл жарты ай ауруханасы»,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«Бұлақ ауылының Гармония ауылдық амбулаториясы мекемесі» (келісім бойнша)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«Аула клубтары қауымдастығы» коммуналдық мемлекеттік қазыналық кәсіпорны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аула клубтарында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сот актілерін орындау Департаментінің Семей, Жаңасемей аумактық сот орындаушылар бөлімдері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бюджеттік жоспарлау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орталықтандырылған кітапхана жүйесі»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көрсетуге, кітап қорларымен жұмыстарға көмектесу; аумақтарды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мониторингісін жүргізуге көмектесу;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ауылшаруашылығы министірлігінің «Жетысу аймақтық ауыл шаруашылық дақылдарының сортын сынау инспектурасы»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өсіру жөніндегі маусымдық қысқа мерзімді жұмыстар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қаржы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кәсіпорыны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 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 мәдениет және демалыс саябағы» мемлекеттік қазыналық кәсіпорыны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өңірінің ауылдық округтері: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хат-хабарды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«Шульба кентінің әкімі» мемлекеттік мекемесі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«Облыстық балалар үйі» мемлекеттік мекемесі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«Мәдениет үйі» коммуналдық мемлекеттік қазыналық кәсіпорны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«Новобаженово селосының ауылдық клубы» мемлекеттік коммуналдық қазыналық кәсіпорны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«Дәрігерлік амбулатория»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амбулаториясы Гармония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жастардың бос уақытын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 өңірінің ауылдық округтері: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бірлестіктер: «Жарық» Семей қалалық зағиптар қоғамы»,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«НұрОтан» Халықтық Демократиялық партиясы,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«Орыс әлеуметтік –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тілі»,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«Достық құшағы» ұлттық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«Іңкәр сезім» этностудиясы»,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«Отан сүйгіш оралмандар»,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«Қант диабетімен ауыратын мүгедектер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«Полигон балалары»,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«Хоспис» қоғамдық қоры»,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«Тіршілік», «Жанұя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«Әмина» мұсылман әйелдер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саңыраулар қоғамы»,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«Әйелдер мен балаларға арналған «Фатима» дағдарыс орталығы»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«Ахау Семей» қазақ мәдени-дәстүр одағы» 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«Белсенділердің тәуелсіз «Ника» бастамасы»,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«Айша бибі» қалалық қазақ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«Возрождение» немістер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«Қажы» Қазақстандық ассоциациясы», «Оралман студенттердің «Алтай» бірлестігі»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Әуесқой бағбаншылардың тұтынушы кооперативтері: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«Мұрат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«Солнечная долина»,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 2»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алабына іргелес көшелерді санитарлық тазалау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жұмыстың шарттарынан туындайтын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қолданылады, жұмыссыздардың еңбегін төлеу орындалатын жұмыстың санына, сапасына және күрделілігіне байланысты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 немесе басқа зақымдану салдарынан келтірілген зияндардың орнын толтыру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 Б. Мусин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