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046" w14:textId="7199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2011 жылғы 2 наурыздағы N 608 қаулысы. Шығыс Қазақстан облысы Әділет департаментінің Курчатов қаласындағы Әділет басқармасында 2011 жылғы 16 наурызда N 5-3-101 тіркелді. Күші жойылды - Шығыс Қазақстан облысы Курчатов қаласының әкімдігінің 2011 жылғы 19 мамырдағы N 682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қаласының әкімдігінің 2011.05.19 N 682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Конституциясына толықтыру енгізу туралы» Қазақстан Республикасының 2011 жылғы 02 ақпандағы № 403-IV Заңының 41-бабының </w:t>
      </w:r>
      <w:r>
        <w:rPr>
          <w:rFonts w:ascii="Times New Roman"/>
          <w:b w:val="false"/>
          <w:i w:val="false"/>
          <w:color w:val="000000"/>
          <w:sz w:val="28"/>
        </w:rPr>
        <w:t>3-1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«Қазақстан Республикасындағы сайлау туралы» Қазақстан Республикасының 1995 жылғы 28 қыркүйектегі № 2464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«2011 жылғы 3 сәуірге тағайындалған Қазақстан Республикасы Президентінің кезектен тыс сайлауын әзірлеу мен өткізу жөніндегі сайлау іс-шараларын өткізудің мерзімдері туралы» Қазақстан Республикасының Орталық сайлау комиссиясының 2011 жылғы 04 ақпандағы № 16/22 қаулысына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кандидаттар үшін үгіттік баспа материалдарын орналастыру үшін орындар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қаласының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       Г. ҚАРЫМБАЕВА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608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Қазақстан Республикасы Президенттігіне кандидаттар үшін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914"/>
        <w:gridCol w:w="442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қазыналық коммуналдық мемлекеттік кәсіпорын ғимаратының жанындағы алаңқай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Казпошта ғимараты жанындағы алаңқай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«Мектеп-гимназия» мемлекеттік мекемесінің ғимараты жанындағы алаңқай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автовокзал маңындағы алаңқай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 аппаратының басшысы                          А. ГЛАЗИНСКИЙ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