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ac3" w14:textId="10b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аумағында 2011 жылдың сәуір-маусымында және қазан-желтоқсанында мерзімді әскери қызметке азаматтарды шақыруды
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2011 жылғы 31 наурыздағы N 627 қаулысы. Шығыс Қазақстан облысы Әділет департаментінің Курчатов қаласындағы Әділет басқармасында 2011 жылғы 19 сәуірде N 5-3-104 тіркелді. Күші жойылды - Шығыс Қазақстан облысы Курчатов қаласы әкімдігінің 2012 жылғы 30 наурыздағы N 1002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 әкімдігінің 2012.03.30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08 шілдедегі № 74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қызметшелерді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03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қызметшелерді запасқа шығару және Қазақстан Республикасының азамматарын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03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жылдың көктемі мен күзінде азаматтарды мерзімді әскери қызметке уақтылы және сапалы түрде шақыруды қамтамасыз ету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Курчатов қаласының қорғаныс істері жөніндегі бөлімінің бастығына (Н. А. Рахимов,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«Курчатов қаласының қалалық ауруханасы» коммуналдық мемлекеттік қазыналық кәсіпорнының бас дәрігеріне (А. Д. Сұлтанов,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шақырушылардың талдауларының зертханалық, кеуде органдарының флюроографиялық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 медициналық тексеруден өткізу үшін қаланың қорғаныс істері жөніндегі бөліміне дәрігерлер мен орта медицина персоналдарының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шақырушылардың уақтылы және сапалы түрде медициналық тексерілуі мен емделуін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Курчатов қалалық полиция бөлімінің бастығына (Е. Ж. Тюлежанов,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 және қалалық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бөлімінің ескеруімен мерзімді әскери қызметке шақырылудан бас тартып жүрген азаматтарды іздестіру мен 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Қаланың кәсіпорындары мен ұйымдарының басшыларына (келісім бойынша) Қазақстан Республикасы Қарулы Күштерінің қатарына шақырылған азаматтарды салтанатты түрде аттандыру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Курчатов қаласының қаржы бөлімі (Уағызов А.У.) қаланың 2011 жылға арналған бюджетімен белгіленген қаражаттар шегінде шақыруды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«Курчатов қаласының аумағында 2010 жылдың сәуір-маусымында және қазан-желтоқсанында мерзімді әскери қызметке азаматтарды шақыруды өткізу туралы» Курчатов қаласы әкімдігінің 2010 жылғы 20 сәуірдегі № 330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2010 жылдың 11 мамырдағы 5-3-90 нөмірімен тіркелген, «7 дней» газетінде 2010 жылдың 20 мамырдағы 20(770)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әкімі                           А. ГЕНРИХ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Курчатов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         Н. 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Курчатов қаласының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 Ж. ТЮЛЕЖАНОВ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«Курчатов қаласының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 бас дәрігері                  А. СҰЛТАНОВ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627 қаулысына 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шақырудан босатылуға құқығы</w:t>
      </w:r>
      <w:r>
        <w:br/>
      </w:r>
      <w:r>
        <w:rPr>
          <w:rFonts w:ascii="Times New Roman"/>
          <w:b/>
          <w:i w:val="false"/>
          <w:color w:val="000000"/>
        </w:rPr>
        <w:t>
жоқ он сегізден жиырма жеті жасқа дейінгі ер азаматтар,</w:t>
      </w:r>
      <w:r>
        <w:br/>
      </w:r>
      <w:r>
        <w:rPr>
          <w:rFonts w:ascii="Times New Roman"/>
          <w:b/>
          <w:i w:val="false"/>
          <w:color w:val="000000"/>
        </w:rPr>
        <w:t>
сондай-ақ оқу орындарынан шығарылған, жиырма жеті жасқа</w:t>
      </w:r>
      <w:r>
        <w:br/>
      </w:r>
      <w:r>
        <w:rPr>
          <w:rFonts w:ascii="Times New Roman"/>
          <w:b/>
          <w:i w:val="false"/>
          <w:color w:val="000000"/>
        </w:rPr>
        <w:t>
толмаған және шақыру бойынша әскери қызметтің белгіленген</w:t>
      </w:r>
      <w:r>
        <w:br/>
      </w:r>
      <w:r>
        <w:rPr>
          <w:rFonts w:ascii="Times New Roman"/>
          <w:b/>
          <w:i w:val="false"/>
          <w:color w:val="000000"/>
        </w:rPr>
        <w:t>
мерзімін өткермеген азаматтарды мерзімді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
үшін шақыру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Шығыс Қазақстан облысы Курчатов қаласының әкімдігінің 2011.09.29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8"/>
        <w:gridCol w:w="8942"/>
      </w:tblGrid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Наиль Амирұлы – Курчатов қаласының қорғаныс істері жөніндегі бөлімінің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– Курчатов қаласының әкім орынбасары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Тәшімбетов Жүсіп Мейірбекұлы – Курчатов қаласы полиция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Гүлнар Серікқызы – «Курчатов қаласының қалалық ауруханасы» коммуналдық мемлекеттік қазыналық кәсіпорынның дәрігер – терапевті (келісім бойынша)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Қарлығаш Амангелдіқызы – «Курчатов қаласының қалалық ауруханасы» коммуналдық мемлекеттік қазыналық кәсіпорынның мейірбикесі (келісім бойынша)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627 қаулысына 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швқырудан босатылуға құқығы</w:t>
      </w:r>
      <w:r>
        <w:br/>
      </w:r>
      <w:r>
        <w:rPr>
          <w:rFonts w:ascii="Times New Roman"/>
          <w:b/>
          <w:i w:val="false"/>
          <w:color w:val="000000"/>
        </w:rPr>
        <w:t>
жоқ он сегізден жиырмы жеті жасқа дейінгі ер азаматтар,</w:t>
      </w:r>
      <w:r>
        <w:br/>
      </w:r>
      <w:r>
        <w:rPr>
          <w:rFonts w:ascii="Times New Roman"/>
          <w:b/>
          <w:i w:val="false"/>
          <w:color w:val="000000"/>
        </w:rPr>
        <w:t>
сондай-ақ оқу орындарынан шығарылған, жиырма жеті жасқа</w:t>
      </w:r>
      <w:r>
        <w:br/>
      </w:r>
      <w:r>
        <w:rPr>
          <w:rFonts w:ascii="Times New Roman"/>
          <w:b/>
          <w:i w:val="false"/>
          <w:color w:val="000000"/>
        </w:rPr>
        <w:t>
толмаған және шақыру бойынша әскери қызметтің белгіленген</w:t>
      </w:r>
      <w:r>
        <w:br/>
      </w:r>
      <w:r>
        <w:rPr>
          <w:rFonts w:ascii="Times New Roman"/>
          <w:b/>
          <w:i w:val="false"/>
          <w:color w:val="000000"/>
        </w:rPr>
        <w:t>
мерзімін өткермеген азаматтарды мерзімді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3"/>
        <w:gridCol w:w="1533"/>
        <w:gridCol w:w="2913"/>
        <w:gridCol w:w="3533"/>
      </w:tblGrid>
      <w:tr>
        <w:trPr>
          <w:trHeight w:val="3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санаты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Жасөспірімдердің саны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(сәуір-маусым)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(қазан-желтоқсан)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істемейтіндер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