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181a" w14:textId="78c1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"Курчатов қаласының аумағында 2011 жылдың сәуір-маусымында және қазан-желтоқсанында мерзімді әскери қызметке азаматтарды шақыруды өткізу туралы" әкімдіктің 2011 жылғы 31 наурыздағы № 627 қаулысына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2011 жылғы 29 қыркүйектегі N 806 қаулысы. Шығыс Қазақстан облысы Әділет департаментінің Курчатов қаласындағы Әділет басқармасында 2011 жылғы 03 қарашада N 5-3-109 тіркелді. Күші жойылды - Шығыс Қазақстан облысы Курчатов қаласы әкімдігінің 2012 жылғы 30 наурыздағы N 1002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Курчатов қаласы әкімдігінің 2012.03.30 </w:t>
      </w:r>
      <w:r>
        <w:rPr>
          <w:rFonts w:ascii="Times New Roman"/>
          <w:b w:val="false"/>
          <w:i w:val="false"/>
          <w:color w:val="000000"/>
          <w:sz w:val="28"/>
        </w:rPr>
        <w:t>N 1002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жарияланғаннан кейін күнтізбелік он күн өткен соң қолданысқа енгізіледі)қаулысымен.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«Әскери міндеттілік және әскери қызмет туралы» 2005 жылғы 08 шілдедегі Заңының 19-бабының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басқару және өзін-өзі басқару туралы» 2001 жылғы 23 қаңтардағы Заңының 31-бабының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Қазақстан Республикасы Президентінің 2011 жылғы 03 наурыздағы № 1163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Қазақстан Республикасы Президентінің 2011 жылғы 03 наурыздағы № 1163 Жарлығын іске асыру туралы» Қазақстан Республикасы Үкіметінің 2011 жылғы 11 наурыздағы № 250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«Курчатов қаласының аумағында 2011 жылдың сәуір-маусымында және қазан-желтоқсанында мерзімді әскери қызметке азаматтарды шақыруды өткізу туралы» әкімдіктің 2011 жылғы 31 наурыздағы № 627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 құқықтық актілерді мемлекеттік тіркеу Тізілімінде 2011 жылдың 19 сәуірінде 5-3-104 нөмірімен тіркелген, «7 дней» газетінде 2011 жылдың 28 сәуірдегі 17(819) нөмірінде жарияланған)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Курчатов қаласы әкімінің орынбасары Е.В. Старенковаға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 қаласының әкімі                          А. ГЕНРИХ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«Курчатов қаласының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ауруханасы»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кәсіпорынның бас дәрігері                         А. СҰЛТАНОВ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806 қаулысына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азаматтарды мерзімді әскери қызметке шақыру үшін шақыру комиссияның құрамы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8"/>
        <w:gridCol w:w="8942"/>
      </w:tblGrid>
      <w:tr>
        <w:trPr>
          <w:trHeight w:val="30" w:hRule="atLeast"/>
        </w:trPr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төрағасы: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Рахимов Наиль Амирұлы – Курчатов қаласының қорғаныс істері жөніндегі бөлімінің бастығы (келісім бойынша)</w:t>
            </w:r>
          </w:p>
        </w:tc>
      </w:tr>
      <w:tr>
        <w:trPr>
          <w:trHeight w:val="30" w:hRule="atLeast"/>
        </w:trPr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Төрағаның орынбасары: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Старенкова Елена Васильевна – Курчатов қаласының әкім орынбасары</w:t>
            </w:r>
          </w:p>
        </w:tc>
      </w:tr>
      <w:tr>
        <w:trPr>
          <w:trHeight w:val="30" w:hRule="atLeast"/>
        </w:trPr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Тәшімбетов Жүсіп Мейірбекұлы – Курчатов қаласы полиция бөлімі бастығының орынбасары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Байзақова Гүлнар Серікқызы – «Курчатов қаласының қалалық ауруханасы» коммуналдық мемлекеттік қазыналық кәсіпорынның дәрігер – терапевті (келісім бойынша)</w:t>
            </w:r>
          </w:p>
        </w:tc>
      </w:tr>
      <w:tr>
        <w:trPr>
          <w:trHeight w:val="30" w:hRule="atLeast"/>
        </w:trPr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хатшысы: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Маралова Қарлығаш Амангелдіқызы – «Курчатов қаласының қалалық ауруханасы» коммуналдық мемлекеттік қазыналық кәсіпорынның мейірбикесі (келісім бойынша)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