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0b70e" w14:textId="680b7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2011 жылғы 21 желтоқсандағы N 33-3 шешімі. Шығыс Қазақстан облысы Әділет департаментінің Абай ауданындағы Әділет басқармасында 2012 жылғы 05 қаңтарда N 5-5-133 тіркелді. Күші жойылды - Шығыс Қазақстан облысы Абай аудандық мәслихатының 2012 жылғы 21 желтоқсандағы N 10-7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Абай аудандық мәслихатының 2012.12.21 N 10-7 шешімімен.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w:t>
      </w:r>
      <w:r>
        <w:rPr>
          <w:rFonts w:ascii="Times New Roman"/>
          <w:b w:val="false"/>
          <w:i w:val="false"/>
          <w:color w:val="000000"/>
          <w:sz w:val="28"/>
        </w:rPr>
        <w:t>75-баптарына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“2012-2014 жылдарға арналған облыстық бюджет туралы” Шығыс Қазақстан облыстық мәслихатының 8 желтоқсан 2011 жылғы 34-ші сессиясының № 34/397-ІV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актілерді мемлекеттік тіркеу Тізілімінде 2011 жылғы 21 желтоқсанда № 2560 тіркелген) Абай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2012 жылға мынадай көлемде бекітілсін:</w:t>
      </w:r>
      <w:r>
        <w:br/>
      </w:r>
      <w:r>
        <w:rPr>
          <w:rFonts w:ascii="Times New Roman"/>
          <w:b w:val="false"/>
          <w:i w:val="false"/>
          <w:color w:val="000000"/>
          <w:sz w:val="28"/>
        </w:rPr>
        <w:t>
      1) кірістер – 2136980,7 мың теңге, соның ішінде:</w:t>
      </w:r>
      <w:r>
        <w:br/>
      </w:r>
      <w:r>
        <w:rPr>
          <w:rFonts w:ascii="Times New Roman"/>
          <w:b w:val="false"/>
          <w:i w:val="false"/>
          <w:color w:val="000000"/>
          <w:sz w:val="28"/>
        </w:rPr>
        <w:t>
      салықтық түсімдер бойынша – 197634,8 мың теңге;</w:t>
      </w:r>
      <w:r>
        <w:br/>
      </w:r>
      <w:r>
        <w:rPr>
          <w:rFonts w:ascii="Times New Roman"/>
          <w:b w:val="false"/>
          <w:i w:val="false"/>
          <w:color w:val="000000"/>
          <w:sz w:val="28"/>
        </w:rPr>
        <w:t>
      салықтық емес түсімдер бойынша – 9119,2 мың теңге;</w:t>
      </w:r>
      <w:r>
        <w:br/>
      </w:r>
      <w:r>
        <w:rPr>
          <w:rFonts w:ascii="Times New Roman"/>
          <w:b w:val="false"/>
          <w:i w:val="false"/>
          <w:color w:val="000000"/>
          <w:sz w:val="28"/>
        </w:rPr>
        <w:t>
      негізгі капиталды сатудан түсетін түсімдер бойынша – 584.0 мың теңге;</w:t>
      </w:r>
      <w:r>
        <w:br/>
      </w:r>
      <w:r>
        <w:rPr>
          <w:rFonts w:ascii="Times New Roman"/>
          <w:b w:val="false"/>
          <w:i w:val="false"/>
          <w:color w:val="000000"/>
          <w:sz w:val="28"/>
        </w:rPr>
        <w:t>
      трансферттердің түсімдері бойынша – 1917410,2 мың теңге;</w:t>
      </w:r>
      <w:r>
        <w:br/>
      </w:r>
      <w:r>
        <w:rPr>
          <w:rFonts w:ascii="Times New Roman"/>
          <w:b w:val="false"/>
          <w:i w:val="false"/>
          <w:color w:val="000000"/>
          <w:sz w:val="28"/>
        </w:rPr>
        <w:t>
      бюджет қаражатының бос қалдықтары – 12232,5 мың теңге;</w:t>
      </w:r>
      <w:r>
        <w:br/>
      </w:r>
      <w:r>
        <w:rPr>
          <w:rFonts w:ascii="Times New Roman"/>
          <w:b w:val="false"/>
          <w:i w:val="false"/>
          <w:color w:val="000000"/>
          <w:sz w:val="28"/>
        </w:rPr>
        <w:t>
      2) шығындар – 2136980,7 мың теңге;</w:t>
      </w:r>
      <w:r>
        <w:br/>
      </w:r>
      <w:r>
        <w:rPr>
          <w:rFonts w:ascii="Times New Roman"/>
          <w:b w:val="false"/>
          <w:i w:val="false"/>
          <w:color w:val="000000"/>
          <w:sz w:val="28"/>
        </w:rPr>
        <w:t>
      3) таза бюджеттік кредит беру – 22594,0 мың теңге, соның ішінде:</w:t>
      </w:r>
      <w:r>
        <w:br/>
      </w:r>
      <w:r>
        <w:rPr>
          <w:rFonts w:ascii="Times New Roman"/>
          <w:b w:val="false"/>
          <w:i w:val="false"/>
          <w:color w:val="000000"/>
          <w:sz w:val="28"/>
        </w:rPr>
        <w:t>
      бюджеттік кредиттер – 23976,0 мың теңге;</w:t>
      </w:r>
      <w:r>
        <w:br/>
      </w:r>
      <w:r>
        <w:rPr>
          <w:rFonts w:ascii="Times New Roman"/>
          <w:b w:val="false"/>
          <w:i w:val="false"/>
          <w:color w:val="000000"/>
          <w:sz w:val="28"/>
        </w:rPr>
        <w:t>
      бюджеттік кредиттерді өтеу – 1382,0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Шығыс Қазақстан облысы Абай аудандық мәслихатының 2012.04.10 </w:t>
      </w:r>
      <w:r>
        <w:rPr>
          <w:rFonts w:ascii="Times New Roman"/>
          <w:b w:val="false"/>
          <w:i w:val="false"/>
          <w:color w:val="000000"/>
          <w:sz w:val="28"/>
        </w:rPr>
        <w:t>N 3-4</w:t>
      </w:r>
      <w:r>
        <w:rPr>
          <w:rFonts w:ascii="Times New Roman"/>
          <w:b w:val="false"/>
          <w:i w:val="false"/>
          <w:color w:val="ff0000"/>
          <w:sz w:val="28"/>
        </w:rPr>
        <w:t xml:space="preserve"> шешімімен, өзгеріс енгізілді - Шығыс Қазақстан облысы Абай аудандық мәслихатының 2012.07.10 </w:t>
      </w:r>
      <w:r>
        <w:rPr>
          <w:rFonts w:ascii="Times New Roman"/>
          <w:b w:val="false"/>
          <w:i w:val="false"/>
          <w:color w:val="000000"/>
          <w:sz w:val="28"/>
        </w:rPr>
        <w:t>N 5-4</w:t>
      </w:r>
      <w:r>
        <w:rPr>
          <w:rFonts w:ascii="Times New Roman"/>
          <w:b w:val="false"/>
          <w:i w:val="false"/>
          <w:color w:val="ff0000"/>
          <w:sz w:val="28"/>
        </w:rPr>
        <w:t xml:space="preserve">, 2012.09.19 </w:t>
      </w:r>
      <w:r>
        <w:rPr>
          <w:rFonts w:ascii="Times New Roman"/>
          <w:b w:val="false"/>
          <w:i w:val="false"/>
          <w:color w:val="000000"/>
          <w:sz w:val="28"/>
        </w:rPr>
        <w:t>N 7-2</w:t>
      </w:r>
      <w:r>
        <w:rPr>
          <w:rFonts w:ascii="Times New Roman"/>
          <w:b w:val="false"/>
          <w:i w:val="false"/>
          <w:color w:val="ff0000"/>
          <w:sz w:val="28"/>
        </w:rPr>
        <w:t xml:space="preserve"> , 2012.11.21 </w:t>
      </w:r>
      <w:r>
        <w:rPr>
          <w:rFonts w:ascii="Times New Roman"/>
          <w:b w:val="false"/>
          <w:i w:val="false"/>
          <w:color w:val="000000"/>
          <w:sz w:val="28"/>
        </w:rPr>
        <w:t>№ 8-4</w:t>
      </w:r>
      <w:r>
        <w:rPr>
          <w:rFonts w:ascii="Times New Roman"/>
          <w:b w:val="false"/>
          <w:i w:val="false"/>
          <w:color w:val="ff0000"/>
          <w:sz w:val="28"/>
        </w:rPr>
        <w:t xml:space="preserve">, 2012.12.05 </w:t>
      </w:r>
      <w:r>
        <w:rPr>
          <w:rFonts w:ascii="Times New Roman"/>
          <w:b w:val="false"/>
          <w:i w:val="false"/>
          <w:color w:val="000000"/>
          <w:sz w:val="28"/>
        </w:rPr>
        <w:t>N 9-2</w:t>
      </w:r>
      <w:r>
        <w:rPr>
          <w:rFonts w:ascii="Times New Roman"/>
          <w:b w:val="false"/>
          <w:i w:val="false"/>
          <w:color w:val="ff0000"/>
          <w:sz w:val="28"/>
        </w:rPr>
        <w:t xml:space="preserve"> шешімдерімен (01.01.2012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Аудан бюджетіне 2012 жылға арналған әлеуметтік салық, төлем көзінен ұсталатын жеке табыс салығы, төлем көзінен ұсталатын шетел азаматтарының жеке табыс салығы бойынша кірістерді бөлу нормативтері 100 пайыз болып орындалуы қабылдансын.</w:t>
      </w:r>
      <w:r>
        <w:br/>
      </w:r>
      <w:r>
        <w:rPr>
          <w:rFonts w:ascii="Times New Roman"/>
          <w:b w:val="false"/>
          <w:i w:val="false"/>
          <w:color w:val="000000"/>
          <w:sz w:val="28"/>
        </w:rPr>
        <w:t>
</w:t>
      </w:r>
      <w:r>
        <w:rPr>
          <w:rFonts w:ascii="Times New Roman"/>
          <w:b w:val="false"/>
          <w:i w:val="false"/>
          <w:color w:val="000000"/>
          <w:sz w:val="28"/>
        </w:rPr>
        <w:t>
      3. Аудан бюджетіне қызметтерін бір реттік талондар бойынша жүзеге асыратын жеке тұлғаларға салынатын жеке табыс салығынан және төлем көзінен ұсталмайтын жеке табыс салығынан, төлем көзінен ұсталмайтын шетел азаматтарының жеке табыс салығынан табысты бөлу нормативі 2012 жылға 100 пайыз мөлшерінде орындалуы қабылдансын.</w:t>
      </w:r>
      <w:r>
        <w:br/>
      </w:r>
      <w:r>
        <w:rPr>
          <w:rFonts w:ascii="Times New Roman"/>
          <w:b w:val="false"/>
          <w:i w:val="false"/>
          <w:color w:val="000000"/>
          <w:sz w:val="28"/>
        </w:rPr>
        <w:t>
</w:t>
      </w:r>
      <w:r>
        <w:rPr>
          <w:rFonts w:ascii="Times New Roman"/>
          <w:b w:val="false"/>
          <w:i w:val="false"/>
          <w:color w:val="000000"/>
          <w:sz w:val="28"/>
        </w:rPr>
        <w:t>
      4. Аудандық қазынашылық басқармасы 2012 жылғы 1 қаңтардан бастап аудандық бюджетке кірістер сомасын есепке алуды белгіленген нормативтер бойынша жүргізсін.</w:t>
      </w:r>
      <w:r>
        <w:br/>
      </w:r>
      <w:r>
        <w:rPr>
          <w:rFonts w:ascii="Times New Roman"/>
          <w:b w:val="false"/>
          <w:i w:val="false"/>
          <w:color w:val="000000"/>
          <w:sz w:val="28"/>
        </w:rPr>
        <w:t>
</w:t>
      </w:r>
      <w:r>
        <w:rPr>
          <w:rFonts w:ascii="Times New Roman"/>
          <w:b w:val="false"/>
          <w:i w:val="false"/>
          <w:color w:val="000000"/>
          <w:sz w:val="28"/>
        </w:rPr>
        <w:t>
      5. «Жалпы сипаттағы мемлекеттік қызметтер» 01 функционалдық тобы 249343,9 мың теңге мөлшерінде есептелсін.</w:t>
      </w:r>
      <w:r>
        <w:br/>
      </w:r>
      <w:r>
        <w:rPr>
          <w:rFonts w:ascii="Times New Roman"/>
          <w:b w:val="false"/>
          <w:i w:val="false"/>
          <w:color w:val="000000"/>
          <w:sz w:val="28"/>
        </w:rPr>
        <w:t>
      Оның ішінде аудан мәслихатының аппаратына бөлінетін қаржы 13048 мың теңге; аудан әкімінің аппаратына 92614 мың теңге; қаржы бөліміне 13562 мың теңге; экономика және бюджеттік жоспарлау бөліміне 12247 мың теңге; ауылдық округ әкімдері аппаратына 87632 мың теңге болып белгіленсін.</w:t>
      </w:r>
      <w:r>
        <w:br/>
      </w:r>
      <w:r>
        <w:rPr>
          <w:rFonts w:ascii="Times New Roman"/>
          <w:b w:val="false"/>
          <w:i w:val="false"/>
          <w:color w:val="000000"/>
          <w:sz w:val="28"/>
        </w:rPr>
        <w:t>
      Осы қаржы ауылдық округ әкімдері аппаратының әрқайсысына төмендегідей көлемде бөлініп берілсін:</w:t>
      </w:r>
      <w:r>
        <w:br/>
      </w:r>
      <w:r>
        <w:rPr>
          <w:rFonts w:ascii="Times New Roman"/>
          <w:b w:val="false"/>
          <w:i w:val="false"/>
          <w:color w:val="000000"/>
          <w:sz w:val="28"/>
        </w:rPr>
        <w:t>
      1) Қарауыл ауылдық округі әкімі аппаратына 12965 мың теңге;</w:t>
      </w:r>
      <w:r>
        <w:br/>
      </w:r>
      <w:r>
        <w:rPr>
          <w:rFonts w:ascii="Times New Roman"/>
          <w:b w:val="false"/>
          <w:i w:val="false"/>
          <w:color w:val="000000"/>
          <w:sz w:val="28"/>
        </w:rPr>
        <w:t>
      2) Қасқабұлақ ауылдық округі әкімі аппаратына 9978 мың теңге;</w:t>
      </w:r>
      <w:r>
        <w:br/>
      </w:r>
      <w:r>
        <w:rPr>
          <w:rFonts w:ascii="Times New Roman"/>
          <w:b w:val="false"/>
          <w:i w:val="false"/>
          <w:color w:val="000000"/>
          <w:sz w:val="28"/>
        </w:rPr>
        <w:t>
      3) Кеңгірбай би ауылдық округі әкімі аппаратына 8188 мың теңге;</w:t>
      </w:r>
      <w:r>
        <w:br/>
      </w:r>
      <w:r>
        <w:rPr>
          <w:rFonts w:ascii="Times New Roman"/>
          <w:b w:val="false"/>
          <w:i w:val="false"/>
          <w:color w:val="000000"/>
          <w:sz w:val="28"/>
        </w:rPr>
        <w:t>
      4) Көкбай ауылдық округі әкімі аппаратына 9670 мың теңге;</w:t>
      </w:r>
      <w:r>
        <w:br/>
      </w:r>
      <w:r>
        <w:rPr>
          <w:rFonts w:ascii="Times New Roman"/>
          <w:b w:val="false"/>
          <w:i w:val="false"/>
          <w:color w:val="000000"/>
          <w:sz w:val="28"/>
        </w:rPr>
        <w:t>
      5) Құндызды ауылдық округі әкімі аппаратына 9079 мың теңге;</w:t>
      </w:r>
      <w:r>
        <w:br/>
      </w:r>
      <w:r>
        <w:rPr>
          <w:rFonts w:ascii="Times New Roman"/>
          <w:b w:val="false"/>
          <w:i w:val="false"/>
          <w:color w:val="000000"/>
          <w:sz w:val="28"/>
        </w:rPr>
        <w:t>
      6) Архат ауылдық округі әкімі аппаратына 9527 мың теңге;</w:t>
      </w:r>
      <w:r>
        <w:br/>
      </w:r>
      <w:r>
        <w:rPr>
          <w:rFonts w:ascii="Times New Roman"/>
          <w:b w:val="false"/>
          <w:i w:val="false"/>
          <w:color w:val="000000"/>
          <w:sz w:val="28"/>
        </w:rPr>
        <w:t>
      7) Тоқтамыс ауылдық округі әкімі аппаратына 9314 мың теңге;</w:t>
      </w:r>
      <w:r>
        <w:br/>
      </w:r>
      <w:r>
        <w:rPr>
          <w:rFonts w:ascii="Times New Roman"/>
          <w:b w:val="false"/>
          <w:i w:val="false"/>
          <w:color w:val="000000"/>
          <w:sz w:val="28"/>
        </w:rPr>
        <w:t>
      8) Саржал ауылдық округі әкімі аппаратына 10442 мың теңге;</w:t>
      </w:r>
      <w:r>
        <w:br/>
      </w:r>
      <w:r>
        <w:rPr>
          <w:rFonts w:ascii="Times New Roman"/>
          <w:b w:val="false"/>
          <w:i w:val="false"/>
          <w:color w:val="000000"/>
          <w:sz w:val="28"/>
        </w:rPr>
        <w:t>
      9) Медеу ауылдық округі әкімі аппаратына 8469 мың теңге;</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өзгерту енгізілді - Шығыс Қазақстан облысы Абай аудандық мәслихатының 2012.04.10 </w:t>
      </w:r>
      <w:r>
        <w:rPr>
          <w:rFonts w:ascii="Times New Roman"/>
          <w:b w:val="false"/>
          <w:i w:val="false"/>
          <w:color w:val="000000"/>
          <w:sz w:val="28"/>
        </w:rPr>
        <w:t>N 3-4</w:t>
      </w:r>
      <w:r>
        <w:rPr>
          <w:rFonts w:ascii="Times New Roman"/>
          <w:b w:val="false"/>
          <w:i w:val="false"/>
          <w:color w:val="ff0000"/>
          <w:sz w:val="28"/>
        </w:rPr>
        <w:t xml:space="preserve">; 2012.07.10 </w:t>
      </w:r>
      <w:r>
        <w:rPr>
          <w:rFonts w:ascii="Times New Roman"/>
          <w:b w:val="false"/>
          <w:i w:val="false"/>
          <w:color w:val="000000"/>
          <w:sz w:val="28"/>
        </w:rPr>
        <w:t>№ 5-4</w:t>
      </w:r>
      <w:r>
        <w:rPr>
          <w:rFonts w:ascii="Times New Roman"/>
          <w:b w:val="false"/>
          <w:i w:val="false"/>
          <w:color w:val="ff0000"/>
          <w:sz w:val="28"/>
        </w:rPr>
        <w:t xml:space="preserve">;  2012.11.27 </w:t>
      </w:r>
      <w:r>
        <w:rPr>
          <w:rFonts w:ascii="Times New Roman"/>
          <w:b w:val="false"/>
          <w:i w:val="false"/>
          <w:color w:val="000000"/>
          <w:sz w:val="28"/>
        </w:rPr>
        <w:t>№ 8-4</w:t>
      </w:r>
      <w:r>
        <w:rPr>
          <w:rFonts w:ascii="Times New Roman"/>
          <w:b w:val="false"/>
          <w:i w:val="false"/>
          <w:color w:val="ff0000"/>
          <w:sz w:val="28"/>
        </w:rPr>
        <w:t xml:space="preserve"> шешімдерімен (01.01.2012 бастап қолданысқа енгізіледі).</w:t>
      </w:r>
      <w:r>
        <w:br/>
      </w:r>
      <w:r>
        <w:rPr>
          <w:rFonts w:ascii="Times New Roman"/>
          <w:b w:val="false"/>
          <w:i w:val="false"/>
          <w:color w:val="000000"/>
          <w:sz w:val="28"/>
        </w:rPr>
        <w:t>
</w:t>
      </w:r>
      <w:r>
        <w:rPr>
          <w:rFonts w:ascii="Times New Roman"/>
          <w:b w:val="false"/>
          <w:i w:val="false"/>
          <w:color w:val="000000"/>
          <w:sz w:val="28"/>
        </w:rPr>
        <w:t>
      6. «Қорғаныс» 02 функционалдық тобы 11909,8 мың теңге мөлшерінде есептелсін.</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Шығыс Қазақстан облысы Абай аудандық мәслихатының 2012.11.21 </w:t>
      </w:r>
      <w:r>
        <w:rPr>
          <w:rFonts w:ascii="Times New Roman"/>
          <w:b w:val="false"/>
          <w:i w:val="false"/>
          <w:color w:val="000000"/>
          <w:sz w:val="28"/>
        </w:rPr>
        <w:t>№ 8-4</w:t>
      </w:r>
      <w:r>
        <w:rPr>
          <w:rFonts w:ascii="Times New Roman"/>
          <w:b w:val="false"/>
          <w:i w:val="false"/>
          <w:color w:val="ff0000"/>
          <w:sz w:val="28"/>
        </w:rPr>
        <w:t xml:space="preserve"> шешімімен (01.01.2012 бастап қолданысқа енгізіледі).</w:t>
      </w:r>
      <w:r>
        <w:br/>
      </w:r>
      <w:r>
        <w:rPr>
          <w:rFonts w:ascii="Times New Roman"/>
          <w:b w:val="false"/>
          <w:i w:val="false"/>
          <w:color w:val="000000"/>
          <w:sz w:val="28"/>
        </w:rPr>
        <w:t>
</w:t>
      </w:r>
      <w:r>
        <w:rPr>
          <w:rFonts w:ascii="Times New Roman"/>
          <w:b w:val="false"/>
          <w:i w:val="false"/>
          <w:color w:val="000000"/>
          <w:sz w:val="28"/>
        </w:rPr>
        <w:t>
      7. «Қоғамдық тәртіп, қауіпсіздік, құқықтық, сот, қылмыстық-атқару қызметі» 03 функционалдық тобы 10475,0 мың теңге көлемінде есептелсін.</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Шығыс Қазақстан облысы Абай аудандық мәслихатының 2012.07.10 </w:t>
      </w:r>
      <w:r>
        <w:rPr>
          <w:rFonts w:ascii="Times New Roman"/>
          <w:b w:val="false"/>
          <w:i w:val="false"/>
          <w:color w:val="000000"/>
          <w:sz w:val="28"/>
        </w:rPr>
        <w:t>№ 5-4</w:t>
      </w:r>
      <w:r>
        <w:rPr>
          <w:rFonts w:ascii="Times New Roman"/>
          <w:b w:val="false"/>
          <w:i w:val="false"/>
          <w:color w:val="ff0000"/>
          <w:sz w:val="28"/>
        </w:rPr>
        <w:t xml:space="preserve"> шешімімен (01.01.2012 бастап қолданысқа енгізіледі).</w:t>
      </w:r>
      <w:r>
        <w:br/>
      </w:r>
      <w:r>
        <w:rPr>
          <w:rFonts w:ascii="Times New Roman"/>
          <w:b w:val="false"/>
          <w:i w:val="false"/>
          <w:color w:val="000000"/>
          <w:sz w:val="28"/>
        </w:rPr>
        <w:t>
</w:t>
      </w:r>
      <w:r>
        <w:rPr>
          <w:rFonts w:ascii="Times New Roman"/>
          <w:b w:val="false"/>
          <w:i w:val="false"/>
          <w:color w:val="000000"/>
          <w:sz w:val="28"/>
        </w:rPr>
        <w:t>
      8. «Білім беру» 04 функционалдық тобы 943708,4 мың теңге мөлшерінде есептелсін.</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Шығыс Қазақстан облысы Абай аудандық мәслихатының 2012.12.05 </w:t>
      </w:r>
      <w:r>
        <w:rPr>
          <w:rFonts w:ascii="Times New Roman"/>
          <w:b w:val="false"/>
          <w:i w:val="false"/>
          <w:color w:val="000000"/>
          <w:sz w:val="28"/>
        </w:rPr>
        <w:t>N 9-2</w:t>
      </w:r>
      <w:r>
        <w:rPr>
          <w:rFonts w:ascii="Times New Roman"/>
          <w:b w:val="false"/>
          <w:i w:val="false"/>
          <w:color w:val="ff0000"/>
          <w:sz w:val="28"/>
        </w:rPr>
        <w:t xml:space="preserve"> шешімімен (01.01.2012 бастап қолданысқа енгізіледі).</w:t>
      </w:r>
      <w:r>
        <w:br/>
      </w:r>
      <w:r>
        <w:rPr>
          <w:rFonts w:ascii="Times New Roman"/>
          <w:b w:val="false"/>
          <w:i w:val="false"/>
          <w:color w:val="000000"/>
          <w:sz w:val="28"/>
        </w:rPr>
        <w:t>
</w:t>
      </w:r>
      <w:r>
        <w:rPr>
          <w:rFonts w:ascii="Times New Roman"/>
          <w:b w:val="false"/>
          <w:i w:val="false"/>
          <w:color w:val="000000"/>
          <w:sz w:val="28"/>
        </w:rPr>
        <w:t>
      9. «Әлеуметтік көмек және әлеуметтік қамтамасыз ету» 06 функционалдық тобы 164708,0 мың теңге мөлшерінде есептелсін.</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Шығыс Қазақстан облысы Абай аудандық мәслихатының 2012.12.05 </w:t>
      </w:r>
      <w:r>
        <w:rPr>
          <w:rFonts w:ascii="Times New Roman"/>
          <w:b w:val="false"/>
          <w:i w:val="false"/>
          <w:color w:val="000000"/>
          <w:sz w:val="28"/>
        </w:rPr>
        <w:t>N 9-2</w:t>
      </w:r>
      <w:r>
        <w:rPr>
          <w:rFonts w:ascii="Times New Roman"/>
          <w:b w:val="false"/>
          <w:i w:val="false"/>
          <w:color w:val="ff0000"/>
          <w:sz w:val="28"/>
        </w:rPr>
        <w:t xml:space="preserve"> шешімімен (01.01.2012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10. «Тұрғын үй-коммуналдық шаруашылық» 07 функционалдық тобы 169651,0 мың теңге мөлшерінде есептелсін.</w:t>
      </w:r>
      <w:r>
        <w:br/>
      </w:r>
      <w:r>
        <w:rPr>
          <w:rFonts w:ascii="Times New Roman"/>
          <w:b w:val="false"/>
          <w:i w:val="false"/>
          <w:color w:val="000000"/>
          <w:sz w:val="28"/>
        </w:rPr>
        <w:t>
      041 Жұмыспен қамту 2020 </w:t>
      </w:r>
      <w:r>
        <w:rPr>
          <w:rFonts w:ascii="Times New Roman"/>
          <w:b w:val="false"/>
          <w:i w:val="false"/>
          <w:color w:val="000000"/>
          <w:sz w:val="28"/>
        </w:rPr>
        <w:t>бағдарламасы</w:t>
      </w:r>
      <w:r>
        <w:rPr>
          <w:rFonts w:ascii="Times New Roman"/>
          <w:b w:val="false"/>
          <w:i w:val="false"/>
          <w:color w:val="000000"/>
          <w:sz w:val="28"/>
        </w:rPr>
        <w:t xml:space="preserve"> бойынша ауылдық елді мекендерді дамыту шеңберінде объектілерді жөндеу және абаттандыру.</w:t>
      </w:r>
      <w:r>
        <w:br/>
      </w:r>
      <w:r>
        <w:rPr>
          <w:rFonts w:ascii="Times New Roman"/>
          <w:b w:val="false"/>
          <w:i w:val="false"/>
          <w:color w:val="000000"/>
          <w:sz w:val="28"/>
        </w:rPr>
        <w:t>
      </w:t>
      </w:r>
      <w:r>
        <w:rPr>
          <w:rFonts w:ascii="Times New Roman"/>
          <w:b w:val="false"/>
          <w:i w:val="false"/>
          <w:color w:val="ff0000"/>
          <w:sz w:val="28"/>
        </w:rPr>
        <w:t xml:space="preserve">Ескерту. 10-тармақ жаңа редакцияда - Шығыс Қазақстан облысы Абай аудандық мәслихатының 2012.04.10 </w:t>
      </w:r>
      <w:r>
        <w:rPr>
          <w:rFonts w:ascii="Times New Roman"/>
          <w:b w:val="false"/>
          <w:i w:val="false"/>
          <w:color w:val="000000"/>
          <w:sz w:val="28"/>
        </w:rPr>
        <w:t>N 3-4</w:t>
      </w:r>
      <w:r>
        <w:rPr>
          <w:rFonts w:ascii="Times New Roman"/>
          <w:b w:val="false"/>
          <w:i w:val="false"/>
          <w:color w:val="ff0000"/>
          <w:sz w:val="28"/>
        </w:rPr>
        <w:t xml:space="preserve"> шешімімен; өзгеріс енгізілді - Шығыс Қазақстан облысы Абай аудандық мәслихатының 2012.07.10 </w:t>
      </w:r>
      <w:r>
        <w:rPr>
          <w:rFonts w:ascii="Times New Roman"/>
          <w:b w:val="false"/>
          <w:i w:val="false"/>
          <w:color w:val="000000"/>
          <w:sz w:val="28"/>
        </w:rPr>
        <w:t>№ 5-4</w:t>
      </w:r>
      <w:r>
        <w:rPr>
          <w:rFonts w:ascii="Times New Roman"/>
          <w:b w:val="false"/>
          <w:i w:val="false"/>
          <w:color w:val="ff0000"/>
          <w:sz w:val="28"/>
        </w:rPr>
        <w:t xml:space="preserve">, 2012.11.21 </w:t>
      </w:r>
      <w:r>
        <w:rPr>
          <w:rFonts w:ascii="Times New Roman"/>
          <w:b w:val="false"/>
          <w:i w:val="false"/>
          <w:color w:val="000000"/>
          <w:sz w:val="28"/>
        </w:rPr>
        <w:t>№ 8-4</w:t>
      </w:r>
      <w:r>
        <w:rPr>
          <w:rFonts w:ascii="Times New Roman"/>
          <w:b w:val="false"/>
          <w:i w:val="false"/>
          <w:color w:val="ff0000"/>
          <w:sz w:val="28"/>
        </w:rPr>
        <w:t xml:space="preserve"> шешімдерімен (01.01.2012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11. «Мәдениет, спорт, туризм және ақпараттық кеңістік» 08 функционалдық тобы 329234,4 мың теңге мөлшерінде есептелсін. Оның ішінде:</w:t>
      </w:r>
      <w:r>
        <w:br/>
      </w:r>
      <w:r>
        <w:rPr>
          <w:rFonts w:ascii="Times New Roman"/>
          <w:b w:val="false"/>
          <w:i w:val="false"/>
          <w:color w:val="000000"/>
          <w:sz w:val="28"/>
        </w:rPr>
        <w:t>
      облыстық бюджеттен М. Әуезов атындағы орталықтандырылған кітапхананы ағымдағы жөндеуге 34553 мың теңге сомасында трансферт көзделсін.</w:t>
      </w:r>
      <w:r>
        <w:br/>
      </w:r>
      <w:r>
        <w:rPr>
          <w:rFonts w:ascii="Times New Roman"/>
          <w:b w:val="false"/>
          <w:i w:val="false"/>
          <w:color w:val="000000"/>
          <w:sz w:val="28"/>
        </w:rPr>
        <w:t>
      032 Ведомстволық бағыныстағы мемлекеттік мекемелерінің және ұйымдарының күрделі шығыстары;</w:t>
      </w:r>
      <w:r>
        <w:br/>
      </w:r>
      <w:r>
        <w:rPr>
          <w:rFonts w:ascii="Times New Roman"/>
          <w:b w:val="false"/>
          <w:i w:val="false"/>
          <w:color w:val="000000"/>
          <w:sz w:val="28"/>
        </w:rPr>
        <w:t>
      </w:t>
      </w:r>
      <w:r>
        <w:rPr>
          <w:rFonts w:ascii="Times New Roman"/>
          <w:b w:val="false"/>
          <w:i w:val="false"/>
          <w:color w:val="ff0000"/>
          <w:sz w:val="28"/>
        </w:rPr>
        <w:t xml:space="preserve">Ескерту. 11-тармақ жаңа редакцияда - Шығыс Қазақстан облысы Абай аудандық мәслихатының 2012.04.10 </w:t>
      </w:r>
      <w:r>
        <w:rPr>
          <w:rFonts w:ascii="Times New Roman"/>
          <w:b w:val="false"/>
          <w:i w:val="false"/>
          <w:color w:val="000000"/>
          <w:sz w:val="28"/>
        </w:rPr>
        <w:t>N 3-4</w:t>
      </w:r>
      <w:r>
        <w:rPr>
          <w:rFonts w:ascii="Times New Roman"/>
          <w:b w:val="false"/>
          <w:i w:val="false"/>
          <w:color w:val="ff0000"/>
          <w:sz w:val="28"/>
        </w:rPr>
        <w:t xml:space="preserve"> шешімімен; өзгеріс енгізілді - Шығыс Қазақстан облысы Абай аудандық мәслихатының 2012.07.10 </w:t>
      </w:r>
      <w:r>
        <w:rPr>
          <w:rFonts w:ascii="Times New Roman"/>
          <w:b w:val="false"/>
          <w:i w:val="false"/>
          <w:color w:val="000000"/>
          <w:sz w:val="28"/>
        </w:rPr>
        <w:t>№ 5-4</w:t>
      </w:r>
      <w:r>
        <w:rPr>
          <w:rFonts w:ascii="Times New Roman"/>
          <w:b w:val="false"/>
          <w:i w:val="false"/>
          <w:color w:val="ff0000"/>
          <w:sz w:val="28"/>
        </w:rPr>
        <w:t xml:space="preserve">, 2012.11.27 </w:t>
      </w:r>
      <w:r>
        <w:rPr>
          <w:rFonts w:ascii="Times New Roman"/>
          <w:b w:val="false"/>
          <w:i w:val="false"/>
          <w:color w:val="000000"/>
          <w:sz w:val="28"/>
        </w:rPr>
        <w:t>№ 8-4</w:t>
      </w:r>
      <w:r>
        <w:rPr>
          <w:rFonts w:ascii="Times New Roman"/>
          <w:b w:val="false"/>
          <w:i w:val="false"/>
          <w:color w:val="ff0000"/>
          <w:sz w:val="28"/>
        </w:rPr>
        <w:t xml:space="preserve"> шешімдерімен</w:t>
      </w:r>
      <w:r>
        <w:rPr>
          <w:rFonts w:ascii="Times New Roman"/>
          <w:b w:val="false"/>
          <w:i w:val="false"/>
          <w:color w:val="000000"/>
          <w:sz w:val="28"/>
        </w:rPr>
        <w:t> </w:t>
      </w:r>
      <w:r>
        <w:rPr>
          <w:rFonts w:ascii="Times New Roman"/>
          <w:b w:val="false"/>
          <w:i w:val="false"/>
          <w:color w:val="ff0000"/>
          <w:sz w:val="28"/>
        </w:rPr>
        <w:t>(01.01.2012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12. «Ауыл, су, орман, балық шаруашылығы, ерекше қорғалатын табиғи аумақтар, қоршаған ортаны және жануарлар дүниесін қорғау, жер қатынастары» 10 функционалдық тобы 73535,0 мың теңге мөлшерінде есептелсін.</w:t>
      </w:r>
      <w:r>
        <w:br/>
      </w:r>
      <w:r>
        <w:rPr>
          <w:rFonts w:ascii="Times New Roman"/>
          <w:b w:val="false"/>
          <w:i w:val="false"/>
          <w:color w:val="000000"/>
          <w:sz w:val="28"/>
        </w:rPr>
        <w:t>
      </w:t>
      </w:r>
      <w:r>
        <w:rPr>
          <w:rFonts w:ascii="Times New Roman"/>
          <w:b w:val="false"/>
          <w:i w:val="false"/>
          <w:color w:val="ff0000"/>
          <w:sz w:val="28"/>
        </w:rPr>
        <w:t xml:space="preserve">Ескерту. 12-тармақ жаңа редакцияда - Шығыс Қазақстан облысы Абай аудандық мәслихатының 2012.12.05 </w:t>
      </w:r>
      <w:r>
        <w:rPr>
          <w:rFonts w:ascii="Times New Roman"/>
          <w:b w:val="false"/>
          <w:i w:val="false"/>
          <w:color w:val="000000"/>
          <w:sz w:val="28"/>
        </w:rPr>
        <w:t>N 9-2</w:t>
      </w:r>
      <w:r>
        <w:rPr>
          <w:rFonts w:ascii="Times New Roman"/>
          <w:b w:val="false"/>
          <w:i w:val="false"/>
          <w:color w:val="ff0000"/>
          <w:sz w:val="28"/>
        </w:rPr>
        <w:t xml:space="preserve"> шешімімен (01.01.2012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13. «Өнеркәсіп, сәулет, қала құрылысы және құрылыс қызметі» 11 функционалдық тобы 8114,8 мың теңге мөлшерінде есептелсін.</w:t>
      </w:r>
      <w:r>
        <w:br/>
      </w:r>
      <w:r>
        <w:rPr>
          <w:rFonts w:ascii="Times New Roman"/>
          <w:b w:val="false"/>
          <w:i w:val="false"/>
          <w:color w:val="000000"/>
          <w:sz w:val="28"/>
        </w:rPr>
        <w:t>
      </w:t>
      </w:r>
      <w:r>
        <w:rPr>
          <w:rFonts w:ascii="Times New Roman"/>
          <w:b w:val="false"/>
          <w:i w:val="false"/>
          <w:color w:val="ff0000"/>
          <w:sz w:val="28"/>
        </w:rPr>
        <w:t xml:space="preserve">Ескерту. 13-тармақ жаңа редакцияда - Шығыс Қазақстан облысы Абай аудандық мәслихатының 2012.11.21 </w:t>
      </w:r>
      <w:r>
        <w:rPr>
          <w:rFonts w:ascii="Times New Roman"/>
          <w:b w:val="false"/>
          <w:i w:val="false"/>
          <w:color w:val="000000"/>
          <w:sz w:val="28"/>
        </w:rPr>
        <w:t>№ 8-4</w:t>
      </w:r>
      <w:r>
        <w:rPr>
          <w:rFonts w:ascii="Times New Roman"/>
          <w:b w:val="false"/>
          <w:i w:val="false"/>
          <w:color w:val="ff0000"/>
          <w:sz w:val="28"/>
        </w:rPr>
        <w:t xml:space="preserve"> шешімімен (01.01.2012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14. «Көлік және коммуникациялар» 12 функционалдық тобы 92728,0 мың теңге мөлшерінде есептелсін. Оның ішінде:</w:t>
      </w:r>
      <w:r>
        <w:br/>
      </w:r>
      <w:r>
        <w:rPr>
          <w:rFonts w:ascii="Times New Roman"/>
          <w:b w:val="false"/>
          <w:i w:val="false"/>
          <w:color w:val="000000"/>
          <w:sz w:val="28"/>
        </w:rPr>
        <w:t>
      облыстық бюджеттен жолдарды ағымдағы жөндеуге 40000 мың теңге сомасында трансферт көзделсін.</w:t>
      </w:r>
      <w:r>
        <w:br/>
      </w:r>
      <w:r>
        <w:rPr>
          <w:rFonts w:ascii="Times New Roman"/>
          <w:b w:val="false"/>
          <w:i w:val="false"/>
          <w:color w:val="000000"/>
          <w:sz w:val="28"/>
        </w:rPr>
        <w:t>
      </w:t>
      </w:r>
      <w:r>
        <w:rPr>
          <w:rFonts w:ascii="Times New Roman"/>
          <w:b w:val="false"/>
          <w:i w:val="false"/>
          <w:color w:val="ff0000"/>
          <w:sz w:val="28"/>
        </w:rPr>
        <w:t xml:space="preserve">Ескерту. 14-тармақ жаңа редакцияда - Шығыс Қазақстан облысы Абай аудандық мәслихатының 2012.04.10 </w:t>
      </w:r>
      <w:r>
        <w:rPr>
          <w:rFonts w:ascii="Times New Roman"/>
          <w:b w:val="false"/>
          <w:i w:val="false"/>
          <w:color w:val="000000"/>
          <w:sz w:val="28"/>
        </w:rPr>
        <w:t>N 3-4</w:t>
      </w:r>
      <w:r>
        <w:rPr>
          <w:rFonts w:ascii="Times New Roman"/>
          <w:b w:val="false"/>
          <w:i w:val="false"/>
          <w:color w:val="ff0000"/>
          <w:sz w:val="28"/>
        </w:rPr>
        <w:t xml:space="preserve"> шешімімен; өзгеріс енгізілді - Шығыс Қазақстан облысы Абай аудандық мәслихатының 2012.07.10 </w:t>
      </w:r>
      <w:r>
        <w:rPr>
          <w:rFonts w:ascii="Times New Roman"/>
          <w:b w:val="false"/>
          <w:i w:val="false"/>
          <w:color w:val="000000"/>
          <w:sz w:val="28"/>
        </w:rPr>
        <w:t>№ 5-4</w:t>
      </w:r>
      <w:r>
        <w:rPr>
          <w:rFonts w:ascii="Times New Roman"/>
          <w:b w:val="false"/>
          <w:i w:val="false"/>
          <w:color w:val="ff0000"/>
          <w:sz w:val="28"/>
        </w:rPr>
        <w:t xml:space="preserve"> шешімімен (01.01.2012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15. «Өзгелер» 13 функционалдық тобы 82792,7 мың теңге мөлшерінде есептелсін.</w:t>
      </w:r>
      <w:r>
        <w:br/>
      </w:r>
      <w:r>
        <w:rPr>
          <w:rFonts w:ascii="Times New Roman"/>
          <w:b w:val="false"/>
          <w:i w:val="false"/>
          <w:color w:val="000000"/>
          <w:sz w:val="28"/>
        </w:rPr>
        <w:t>
      067 Ведомстволық бағыныстағы мемлекеттік мекемелерінің және ұйымдарының күрделі шығыстары.</w:t>
      </w:r>
      <w:r>
        <w:br/>
      </w:r>
      <w:r>
        <w:rPr>
          <w:rFonts w:ascii="Times New Roman"/>
          <w:b w:val="false"/>
          <w:i w:val="false"/>
          <w:color w:val="000000"/>
          <w:sz w:val="28"/>
        </w:rPr>
        <w:t>
      </w:t>
      </w:r>
      <w:r>
        <w:rPr>
          <w:rFonts w:ascii="Times New Roman"/>
          <w:b w:val="false"/>
          <w:i w:val="false"/>
          <w:color w:val="ff0000"/>
          <w:sz w:val="28"/>
        </w:rPr>
        <w:t xml:space="preserve">Ескерту. 15-тармақ жаңа редакцияда - Шығыс Қазақстан облысы Абай аудандық мәслихатының 2012.04.10 </w:t>
      </w:r>
      <w:r>
        <w:rPr>
          <w:rFonts w:ascii="Times New Roman"/>
          <w:b w:val="false"/>
          <w:i w:val="false"/>
          <w:color w:val="000000"/>
          <w:sz w:val="28"/>
        </w:rPr>
        <w:t>N 3-4</w:t>
      </w:r>
      <w:r>
        <w:rPr>
          <w:rFonts w:ascii="Times New Roman"/>
          <w:b w:val="false"/>
          <w:i w:val="false"/>
          <w:color w:val="ff0000"/>
          <w:sz w:val="28"/>
        </w:rPr>
        <w:t xml:space="preserve"> шешімімен; өзгеріс енгізілді - Шығыс Қазақстан облысы Абай аудандық мәслихатының 2012.07.10 </w:t>
      </w:r>
      <w:r>
        <w:rPr>
          <w:rFonts w:ascii="Times New Roman"/>
          <w:b w:val="false"/>
          <w:i w:val="false"/>
          <w:color w:val="000000"/>
          <w:sz w:val="28"/>
        </w:rPr>
        <w:t>№ 5-4</w:t>
      </w:r>
      <w:r>
        <w:rPr>
          <w:rFonts w:ascii="Times New Roman"/>
          <w:b w:val="false"/>
          <w:i w:val="false"/>
          <w:color w:val="ff0000"/>
          <w:sz w:val="28"/>
        </w:rPr>
        <w:t xml:space="preserve">, 2012.11.21 </w:t>
      </w:r>
      <w:r>
        <w:rPr>
          <w:rFonts w:ascii="Times New Roman"/>
          <w:b w:val="false"/>
          <w:i w:val="false"/>
          <w:color w:val="000000"/>
          <w:sz w:val="28"/>
        </w:rPr>
        <w:t>№ 8-4</w:t>
      </w:r>
      <w:r>
        <w:rPr>
          <w:rFonts w:ascii="Times New Roman"/>
          <w:b w:val="false"/>
          <w:i w:val="false"/>
          <w:color w:val="ff0000"/>
          <w:sz w:val="28"/>
        </w:rPr>
        <w:t xml:space="preserve"> шешімдерімен (01.01.2012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16. «Таза бюджеттік кредит беру» 22888 мың теңге мөлшерінде есептелсін. Оның ішінде:</w:t>
      </w:r>
      <w:r>
        <w:br/>
      </w:r>
      <w:r>
        <w:rPr>
          <w:rFonts w:ascii="Times New Roman"/>
          <w:b w:val="false"/>
          <w:i w:val="false"/>
          <w:color w:val="000000"/>
          <w:sz w:val="28"/>
        </w:rPr>
        <w:t>
      республикалық бюджеттен ауылдық елді мекендердің әлеуметтік саласының мамандарын әлеуметтік қолдау шараларын іске асыру үшін берілетін бюджеттік кредиттерге – 14562 мың теңге сомасында трансферт көзделсін;</w:t>
      </w:r>
      <w:r>
        <w:br/>
      </w:r>
      <w:r>
        <w:rPr>
          <w:rFonts w:ascii="Times New Roman"/>
          <w:b w:val="false"/>
          <w:i w:val="false"/>
          <w:color w:val="000000"/>
          <w:sz w:val="28"/>
        </w:rPr>
        <w:t>
      </w:t>
      </w:r>
      <w:r>
        <w:rPr>
          <w:rFonts w:ascii="Times New Roman"/>
          <w:b w:val="false"/>
          <w:i w:val="false"/>
          <w:color w:val="ff0000"/>
          <w:sz w:val="28"/>
        </w:rPr>
        <w:t xml:space="preserve">Ескерту. 16-тармақ жаңа редакцияда - Шығыс Қазақстан облысы Абай аудандық мәслихатының 2012.04.10 </w:t>
      </w:r>
      <w:r>
        <w:rPr>
          <w:rFonts w:ascii="Times New Roman"/>
          <w:b w:val="false"/>
          <w:i w:val="false"/>
          <w:color w:val="000000"/>
          <w:sz w:val="28"/>
        </w:rPr>
        <w:t>N 3-4</w:t>
      </w:r>
      <w:r>
        <w:rPr>
          <w:rFonts w:ascii="Times New Roman"/>
          <w:b w:val="false"/>
          <w:i w:val="false"/>
          <w:color w:val="ff0000"/>
          <w:sz w:val="28"/>
        </w:rPr>
        <w:t xml:space="preserve"> шешімімен (01.01.2012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17. Қазақстан Республикасы Еңбек кодесінің </w:t>
      </w:r>
      <w:r>
        <w:rPr>
          <w:rFonts w:ascii="Times New Roman"/>
          <w:b w:val="false"/>
          <w:i w:val="false"/>
          <w:color w:val="000000"/>
          <w:sz w:val="28"/>
        </w:rPr>
        <w:t>238 бабы</w:t>
      </w:r>
      <w:r>
        <w:rPr>
          <w:rFonts w:ascii="Times New Roman"/>
          <w:b w:val="false"/>
          <w:i w:val="false"/>
          <w:color w:val="000000"/>
          <w:sz w:val="28"/>
        </w:rPr>
        <w:t xml:space="preserve"> 2, 3-тармақтарына сәйкес ауылдық (селолық) жерлерде жұмыс істейтін денсаулық сақтау, әлеуметтік қамсыздандыру, білім беру, мәдениет және спорт салалары қызметкерлеріне бюджет қаражаты есебінен лауазымдық жалақылары және қызметтің осы түрлерімен қалалық жағдайларда шұғылданатын азаматтық қызметшілердің жалақыларымен және ставкаларымен салыстырғанда еңбекақылары жиырма бес пайызға көбейтіліп белгіленсін.</w:t>
      </w:r>
      <w:r>
        <w:br/>
      </w:r>
      <w:r>
        <w:rPr>
          <w:rFonts w:ascii="Times New Roman"/>
          <w:b w:val="false"/>
          <w:i w:val="false"/>
          <w:color w:val="000000"/>
          <w:sz w:val="28"/>
        </w:rPr>
        <w:t>
      Ауылдық (селолық) жерлерде жұмыс істейтін денсаулық сақтау, әлеуметтік қамсыздандыру, білім беру, мәдениет және спорт мамандары лауазымдарының тізбесін жергілікті өкілетті органның келісімі бойынша жергілікті атқарушы орган анықтайды.</w:t>
      </w:r>
      <w:r>
        <w:br/>
      </w:r>
      <w:r>
        <w:rPr>
          <w:rFonts w:ascii="Times New Roman"/>
          <w:b w:val="false"/>
          <w:i w:val="false"/>
          <w:color w:val="000000"/>
          <w:sz w:val="28"/>
        </w:rPr>
        <w:t>
</w:t>
      </w:r>
      <w:r>
        <w:rPr>
          <w:rFonts w:ascii="Times New Roman"/>
          <w:b w:val="false"/>
          <w:i w:val="false"/>
          <w:color w:val="000000"/>
          <w:sz w:val="28"/>
        </w:rPr>
        <w:t>
      18. Ауданның жергілікті атқарушы органының 2012 жылға арналған резерві 3272 мың теңге, соның ішінде ауданның аумағындағы табиғи және техногендік сипаттағы төтенше жағдайларды жоюға арналған ауданның жергілікті атқарушы органының төтенше резерві 3272 мың теңге болып белгіленсін.</w:t>
      </w:r>
      <w:r>
        <w:br/>
      </w:r>
      <w:r>
        <w:rPr>
          <w:rFonts w:ascii="Times New Roman"/>
          <w:b w:val="false"/>
          <w:i w:val="false"/>
          <w:color w:val="000000"/>
          <w:sz w:val="28"/>
        </w:rPr>
        <w:t>
</w:t>
      </w:r>
      <w:r>
        <w:rPr>
          <w:rFonts w:ascii="Times New Roman"/>
          <w:b w:val="false"/>
          <w:i w:val="false"/>
          <w:color w:val="000000"/>
          <w:sz w:val="28"/>
        </w:rPr>
        <w:t>
      19. 2012 жылға арналған аудандық бюджетті атқару барысында секвестрлеуге жатпайтын аудандық бюджеттік бағдарламалар тізбесі бекітілсін.</w:t>
      </w:r>
      <w:r>
        <w:br/>
      </w:r>
      <w:r>
        <w:rPr>
          <w:rFonts w:ascii="Times New Roman"/>
          <w:b w:val="false"/>
          <w:i w:val="false"/>
          <w:color w:val="000000"/>
          <w:sz w:val="28"/>
        </w:rPr>
        <w:t>
</w:t>
      </w:r>
      <w:r>
        <w:rPr>
          <w:rFonts w:ascii="Times New Roman"/>
          <w:b w:val="false"/>
          <w:i w:val="false"/>
          <w:color w:val="000000"/>
          <w:sz w:val="28"/>
        </w:rPr>
        <w:t>
      20. 2012 жылға арналған аудандық бюджетте облыстық бюджеттен мынадай мөлшердегі трансферттер көзделгені ескерілсін:</w:t>
      </w:r>
      <w:r>
        <w:br/>
      </w:r>
      <w:r>
        <w:rPr>
          <w:rFonts w:ascii="Times New Roman"/>
          <w:b w:val="false"/>
          <w:i w:val="false"/>
          <w:color w:val="000000"/>
          <w:sz w:val="28"/>
        </w:rPr>
        <w:t>
      - мұқтаж азаматтардың жекелеген санаттарына әлеуметтік көмекке – 39328 мың теңге;</w:t>
      </w:r>
      <w:r>
        <w:br/>
      </w:r>
      <w:r>
        <w:rPr>
          <w:rFonts w:ascii="Times New Roman"/>
          <w:b w:val="false"/>
          <w:i w:val="false"/>
          <w:color w:val="000000"/>
          <w:sz w:val="28"/>
        </w:rPr>
        <w:t>
      - өңірлік жобаларды жүзеге асыру үшін мәдениет үйін күрделі жөндеуге – 76492,0 мың теңге;</w:t>
      </w:r>
      <w:r>
        <w:br/>
      </w:r>
      <w:r>
        <w:rPr>
          <w:rFonts w:ascii="Times New Roman"/>
          <w:b w:val="false"/>
          <w:i w:val="false"/>
          <w:color w:val="000000"/>
          <w:sz w:val="28"/>
        </w:rPr>
        <w:t>
      - бұрынғы “Нива” дүкенінің ғимаратын өлкетану мұражайы етіп қайта жаңғыртуға – 48038,0 мың теңге;</w:t>
      </w:r>
      <w:r>
        <w:br/>
      </w:r>
      <w:r>
        <w:rPr>
          <w:rFonts w:ascii="Times New Roman"/>
          <w:b w:val="false"/>
          <w:i w:val="false"/>
          <w:color w:val="000000"/>
          <w:sz w:val="28"/>
        </w:rPr>
        <w:t>
      - “Ауылдың гүлденуі – Қазақстанның гүлденуі” марадон-эстафетасын өткізуге – 2379,0 мың теңге;</w:t>
      </w:r>
      <w:r>
        <w:br/>
      </w:r>
      <w:r>
        <w:rPr>
          <w:rFonts w:ascii="Times New Roman"/>
          <w:b w:val="false"/>
          <w:i w:val="false"/>
          <w:color w:val="000000"/>
          <w:sz w:val="28"/>
        </w:rPr>
        <w:t>
      - ауылдарды абаттандыруға – 17413,0 мың теңге.</w:t>
      </w:r>
      <w:r>
        <w:br/>
      </w:r>
      <w:r>
        <w:rPr>
          <w:rFonts w:ascii="Times New Roman"/>
          <w:b w:val="false"/>
          <w:i w:val="false"/>
          <w:color w:val="000000"/>
          <w:sz w:val="28"/>
        </w:rPr>
        <w:t>
</w:t>
      </w:r>
      <w:r>
        <w:rPr>
          <w:rFonts w:ascii="Times New Roman"/>
          <w:b w:val="false"/>
          <w:i w:val="false"/>
          <w:color w:val="000000"/>
          <w:sz w:val="28"/>
        </w:rPr>
        <w:t>
      21. 2012 жылға арналған аудандық бюджет түсімдері құрамында республикалық бюджеттен мынадай мөлшердегі нысаналы ағымдағы трансферттер көзделгені ескерілсін:</w:t>
      </w:r>
      <w:r>
        <w:br/>
      </w:r>
      <w:r>
        <w:rPr>
          <w:rFonts w:ascii="Times New Roman"/>
          <w:b w:val="false"/>
          <w:i w:val="false"/>
          <w:color w:val="000000"/>
          <w:sz w:val="28"/>
        </w:rPr>
        <w:t>
      - эпизоотияға қарсы шараларды жүргізуге – 65338,0 мың теңге;</w:t>
      </w:r>
      <w:r>
        <w:br/>
      </w:r>
      <w:r>
        <w:rPr>
          <w:rFonts w:ascii="Times New Roman"/>
          <w:b w:val="false"/>
          <w:i w:val="false"/>
          <w:color w:val="000000"/>
          <w:sz w:val="28"/>
        </w:rPr>
        <w:t>
      - ауылдық елді мекендердің әлеуметтік саласының мамандарын әлеуметтік қолдау шараларын іске асыру үшін – 1933,0 мың теңге;</w:t>
      </w:r>
      <w:r>
        <w:br/>
      </w:r>
      <w:r>
        <w:rPr>
          <w:rFonts w:ascii="Times New Roman"/>
          <w:b w:val="false"/>
          <w:i w:val="false"/>
          <w:color w:val="000000"/>
          <w:sz w:val="28"/>
        </w:rPr>
        <w:t>
      - ауылдық елді мекендердің әлеуметтік саласының мамандарын әлеуметтік қолдау шараларын іске асыру үшін бюджеттік кредиттерге – 9708,0 мың теңге;</w:t>
      </w:r>
      <w:r>
        <w:br/>
      </w:r>
      <w:r>
        <w:rPr>
          <w:rFonts w:ascii="Times New Roman"/>
          <w:b w:val="false"/>
          <w:i w:val="false"/>
          <w:color w:val="000000"/>
          <w:sz w:val="28"/>
        </w:rPr>
        <w:t>
      - мектепке дейінгі білім беру ұйымдарында мемлекеттік білім беру тапсырысын іске асыруға – 18034,0 мың теңге;</w:t>
      </w:r>
      <w:r>
        <w:br/>
      </w:r>
      <w:r>
        <w:rPr>
          <w:rFonts w:ascii="Times New Roman"/>
          <w:b w:val="false"/>
          <w:i w:val="false"/>
          <w:color w:val="000000"/>
          <w:sz w:val="28"/>
        </w:rPr>
        <w:t>
      - Қазақстан Республикасында 2011-2020 жылдарға арналған Мемлекеттік білім беру </w:t>
      </w:r>
      <w:r>
        <w:rPr>
          <w:rFonts w:ascii="Times New Roman"/>
          <w:b w:val="false"/>
          <w:i w:val="false"/>
          <w:color w:val="000000"/>
          <w:sz w:val="28"/>
        </w:rPr>
        <w:t>бағдарламасын</w:t>
      </w:r>
      <w:r>
        <w:rPr>
          <w:rFonts w:ascii="Times New Roman"/>
          <w:b w:val="false"/>
          <w:i w:val="false"/>
          <w:color w:val="000000"/>
          <w:sz w:val="28"/>
        </w:rPr>
        <w:t xml:space="preserve"> іске асыру үшін – 20824,0 мың теңге;</w:t>
      </w:r>
      <w:r>
        <w:br/>
      </w:r>
      <w:r>
        <w:rPr>
          <w:rFonts w:ascii="Times New Roman"/>
          <w:b w:val="false"/>
          <w:i w:val="false"/>
          <w:color w:val="000000"/>
          <w:sz w:val="28"/>
        </w:rPr>
        <w:t>
      - жетім сәбиді (жетім балаларды) және ата-анасының қамқорлығынсыз қалған сәбиді (балаларды) асырап бағу үшін қамқоршыларға ай сайын ақша қаражаттарын төлеуге - 3749,0 мың теңге;</w:t>
      </w:r>
      <w:r>
        <w:br/>
      </w:r>
      <w:r>
        <w:rPr>
          <w:rFonts w:ascii="Times New Roman"/>
          <w:b w:val="false"/>
          <w:i w:val="false"/>
          <w:color w:val="000000"/>
          <w:sz w:val="28"/>
        </w:rPr>
        <w:t>
      - мектеп мұғалімдеріне және мектепке дейінгі ұйымдардың тәрбиешілеріне біліктілік санаты үшін қосымша ақының мөлшерін ұлғайтуға- 11774,0 мың теңге;</w:t>
      </w:r>
      <w:r>
        <w:br/>
      </w:r>
      <w:r>
        <w:rPr>
          <w:rFonts w:ascii="Times New Roman"/>
          <w:b w:val="false"/>
          <w:i w:val="false"/>
          <w:color w:val="000000"/>
          <w:sz w:val="28"/>
        </w:rPr>
        <w:t>
      - “Назарбаев зияткерлік мектептері” ДБҰ-ның оқу бағдарламалары бойынша бліктілікті арттырудан өткен мұғілімдерге еңбекақыны арттыруға – 552,0 мың теңге;</w:t>
      </w:r>
      <w:r>
        <w:br/>
      </w:r>
      <w:r>
        <w:rPr>
          <w:rFonts w:ascii="Times New Roman"/>
          <w:b w:val="false"/>
          <w:i w:val="false"/>
          <w:color w:val="000000"/>
          <w:sz w:val="28"/>
        </w:rPr>
        <w:t>
      - арнайы әлеуметтік қызметтер стандарттарын енгізуге – 6365,0 мың теңге;</w:t>
      </w:r>
      <w:r>
        <w:br/>
      </w:r>
      <w:r>
        <w:rPr>
          <w:rFonts w:ascii="Times New Roman"/>
          <w:b w:val="false"/>
          <w:i w:val="false"/>
          <w:color w:val="000000"/>
          <w:sz w:val="28"/>
        </w:rPr>
        <w:t>
      - жұмыспен қамту 2020 </w:t>
      </w:r>
      <w:r>
        <w:rPr>
          <w:rFonts w:ascii="Times New Roman"/>
          <w:b w:val="false"/>
          <w:i w:val="false"/>
          <w:color w:val="000000"/>
          <w:sz w:val="28"/>
        </w:rPr>
        <w:t>бағдарламасын</w:t>
      </w:r>
      <w:r>
        <w:rPr>
          <w:rFonts w:ascii="Times New Roman"/>
          <w:b w:val="false"/>
          <w:i w:val="false"/>
          <w:color w:val="000000"/>
          <w:sz w:val="28"/>
        </w:rPr>
        <w:t xml:space="preserve"> мемлекеттік қолдау шараларына – 32773,0 мың теңге;</w:t>
      </w:r>
      <w:r>
        <w:br/>
      </w:r>
      <w:r>
        <w:rPr>
          <w:rFonts w:ascii="Times New Roman"/>
          <w:b w:val="false"/>
          <w:i w:val="false"/>
          <w:color w:val="000000"/>
          <w:sz w:val="28"/>
        </w:rPr>
        <w:t>
      - “Өңірлерді дамыту” </w:t>
      </w:r>
      <w:r>
        <w:rPr>
          <w:rFonts w:ascii="Times New Roman"/>
          <w:b w:val="false"/>
          <w:i w:val="false"/>
          <w:color w:val="000000"/>
          <w:sz w:val="28"/>
        </w:rPr>
        <w:t>бағдарламасы</w:t>
      </w:r>
      <w:r>
        <w:rPr>
          <w:rFonts w:ascii="Times New Roman"/>
          <w:b w:val="false"/>
          <w:i w:val="false"/>
          <w:color w:val="000000"/>
          <w:sz w:val="28"/>
        </w:rPr>
        <w:t xml:space="preserve">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асыруға – 2042,0 мың теңге;</w:t>
      </w:r>
      <w:r>
        <w:br/>
      </w:r>
      <w:r>
        <w:rPr>
          <w:rFonts w:ascii="Times New Roman"/>
          <w:b w:val="false"/>
          <w:i w:val="false"/>
          <w:color w:val="000000"/>
          <w:sz w:val="28"/>
        </w:rPr>
        <w:t>
</w:t>
      </w:r>
      <w:r>
        <w:rPr>
          <w:rFonts w:ascii="Times New Roman"/>
          <w:b w:val="false"/>
          <w:i w:val="false"/>
          <w:color w:val="000000"/>
          <w:sz w:val="28"/>
        </w:rPr>
        <w:t>
      22. Осы шешім 2012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А. Белібаев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Абай аудандық</w:t>
      </w:r>
      <w:r>
        <w:br/>
      </w:r>
      <w:r>
        <w:rPr>
          <w:rFonts w:ascii="Times New Roman"/>
          <w:b w:val="false"/>
          <w:i w:val="false"/>
          <w:color w:val="000000"/>
          <w:sz w:val="28"/>
        </w:rPr>
        <w:t>
</w:t>
      </w:r>
      <w:r>
        <w:rPr>
          <w:rFonts w:ascii="Times New Roman"/>
          <w:b w:val="false"/>
          <w:i/>
          <w:color w:val="000000"/>
          <w:sz w:val="28"/>
        </w:rPr>
        <w:t>      мәслихатының хатшысы:                               Т. Аманғазы</w:t>
      </w:r>
    </w:p>
    <w:bookmarkEnd w:id="0"/>
    <w:bookmarkStart w:name="z29" w:id="1"/>
    <w:p>
      <w:pPr>
        <w:spacing w:after="0"/>
        <w:ind w:left="0"/>
        <w:jc w:val="both"/>
      </w:pPr>
      <w:r>
        <w:rPr>
          <w:rFonts w:ascii="Times New Roman"/>
          <w:b w:val="false"/>
          <w:i w:val="false"/>
          <w:color w:val="000000"/>
          <w:sz w:val="28"/>
        </w:rPr>
        <w:t>
      Шығыс Қазақстан облысы</w:t>
      </w:r>
      <w:r>
        <w:br/>
      </w:r>
      <w:r>
        <w:rPr>
          <w:rFonts w:ascii="Times New Roman"/>
          <w:b w:val="false"/>
          <w:i w:val="false"/>
          <w:color w:val="000000"/>
          <w:sz w:val="28"/>
        </w:rPr>
        <w:t>
      Абай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33-3 шешіміне</w:t>
      </w:r>
      <w:r>
        <w:br/>
      </w:r>
      <w:r>
        <w:rPr>
          <w:rFonts w:ascii="Times New Roman"/>
          <w:b w:val="false"/>
          <w:i w:val="false"/>
          <w:color w:val="000000"/>
          <w:sz w:val="28"/>
        </w:rPr>
        <w:t>
      № 1 қосымша</w:t>
      </w:r>
    </w:p>
    <w:bookmarkEnd w:id="1"/>
    <w:bookmarkStart w:name="z24" w:id="2"/>
    <w:p>
      <w:pPr>
        <w:spacing w:after="0"/>
        <w:ind w:left="0"/>
        <w:jc w:val="left"/>
      </w:pPr>
      <w:r>
        <w:rPr>
          <w:rFonts w:ascii="Times New Roman"/>
          <w:b/>
          <w:i w:val="false"/>
          <w:color w:val="000000"/>
        </w:rPr>
        <w:t xml:space="preserve"> 
      2012 жылға арналған аудандық бюджет</w:t>
      </w:r>
    </w:p>
    <w:bookmarkEnd w:id="2"/>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Абай аудандық мәслихатының 2012.12.05 </w:t>
      </w:r>
      <w:r>
        <w:rPr>
          <w:rFonts w:ascii="Times New Roman"/>
          <w:b w:val="false"/>
          <w:i w:val="false"/>
          <w:color w:val="ff0000"/>
          <w:sz w:val="28"/>
        </w:rPr>
        <w:t>N 9-2</w:t>
      </w:r>
      <w:r>
        <w:rPr>
          <w:rFonts w:ascii="Times New Roman"/>
          <w:b w:val="false"/>
          <w:i w:val="false"/>
          <w:color w:val="ff0000"/>
          <w:sz w:val="28"/>
        </w:rPr>
        <w:t xml:space="preserve"> шешімімен (01.01.2012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778"/>
        <w:gridCol w:w="804"/>
        <w:gridCol w:w="888"/>
        <w:gridCol w:w="7532"/>
        <w:gridCol w:w="2386"/>
      </w:tblGrid>
      <w:tr>
        <w:trPr>
          <w:trHeight w:val="18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шелігі</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түрлері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кірістер</w:t>
            </w:r>
            <w:r>
              <w:br/>
            </w:r>
            <w:r>
              <w:rPr>
                <w:rFonts w:ascii="Times New Roman"/>
                <w:b w:val="false"/>
                <w:i w:val="false"/>
                <w:color w:val="000000"/>
                <w:sz w:val="20"/>
              </w:rPr>
              <w:t>
(мың теңге)</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2 136 980,7</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197 634,8</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92 679,0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92 679,0</w:t>
            </w:r>
          </w:p>
        </w:tc>
      </w:tr>
      <w:tr>
        <w:trPr>
          <w:trHeight w:val="52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83 430,0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8 649,0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салық</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72 477,0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72 477,0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72 477,0</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Меншікке салынатын салықтар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29 099,8</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9 544,0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8 991,0</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мүлікке салынатын салық</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553,0</w:t>
            </w:r>
          </w:p>
        </w:tc>
      </w:tr>
      <w:tr>
        <w:trPr>
          <w:trHeight w:val="2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923,0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52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жерлеріне және ауылшаруашылығына арналмаған өзге де жерге салынатын жер салығы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8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w:t>
            </w:r>
          </w:p>
        </w:tc>
      </w:tr>
      <w:tr>
        <w:trPr>
          <w:trHeight w:val="24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16 520,0</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15 570,0</w:t>
            </w:r>
          </w:p>
        </w:tc>
      </w:tr>
      <w:tr>
        <w:trPr>
          <w:trHeight w:val="2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2 112,8</w:t>
            </w:r>
          </w:p>
        </w:tc>
      </w:tr>
      <w:tr>
        <w:trPr>
          <w:trHeight w:val="2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2 112,8</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2 364,0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w:t>
            </w:r>
          </w:p>
        </w:tc>
      </w:tr>
      <w:tr>
        <w:trPr>
          <w:trHeight w:val="8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54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r>
      <w:tr>
        <w:trPr>
          <w:trHeight w:val="49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1 428,0</w:t>
            </w:r>
          </w:p>
        </w:tc>
      </w:tr>
      <w:tr>
        <w:trPr>
          <w:trHeight w:val="5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r>
      <w:tr>
        <w:trPr>
          <w:trHeight w:val="52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p>
        </w:tc>
      </w:tr>
      <w:tr>
        <w:trPr>
          <w:trHeight w:val="82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 мемлекеттiк тiркегенi және филиалдар мен өкiлдiктердi есептiк тiркегенi, сондай-ақ оларды қайта тіркегені үшiн алым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r>
      <w:tr>
        <w:trPr>
          <w:trHeight w:val="8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5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103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73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1 015,0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1 015,0</w:t>
            </w:r>
          </w:p>
        </w:tc>
      </w:tr>
      <w:tr>
        <w:trPr>
          <w:trHeight w:val="30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43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Нотариаттық іс-қимылдар жасағаны үшін, мемлекеттік баж</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5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466,0</w:t>
            </w:r>
          </w:p>
        </w:tc>
      </w:tr>
      <w:tr>
        <w:trPr>
          <w:trHeight w:val="106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5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12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9 119,2</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1 772,2</w:t>
            </w:r>
          </w:p>
        </w:tc>
      </w:tr>
      <w:tr>
        <w:trPr>
          <w:trHeight w:val="5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 мемлекеттік пакетіне берілетін дивидендтер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1 770,0</w:t>
            </w:r>
          </w:p>
        </w:tc>
      </w:tr>
      <w:tr>
        <w:trPr>
          <w:trHeight w:val="52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1 770,0</w:t>
            </w:r>
          </w:p>
        </w:tc>
      </w:tr>
      <w:tr>
        <w:trPr>
          <w:trHeight w:val="5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5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130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63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айыппұлдар,өсімпұлдар, санкциялар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4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7 347,0</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7 347,0</w:t>
            </w:r>
          </w:p>
        </w:tc>
      </w:tr>
      <w:tr>
        <w:trPr>
          <w:trHeight w:val="49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7 347,0</w:t>
            </w:r>
          </w:p>
        </w:tc>
      </w:tr>
      <w:tr>
        <w:trPr>
          <w:trHeight w:val="52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 сәйкестендіру үшін ветеринариялық паспорттың, жапсырмалардың (чиптердің) құнын қайтару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584,0</w:t>
            </w:r>
          </w:p>
        </w:tc>
      </w:tr>
      <w:tr>
        <w:trPr>
          <w:trHeight w:val="52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52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48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мүлікті саудадан түсетін түсімдер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1 917 410,2</w:t>
            </w:r>
          </w:p>
        </w:tc>
      </w:tr>
      <w:tr>
        <w:trPr>
          <w:trHeight w:val="5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1 917 410,2</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1 917 410,2</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425 213,3</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60 118,9</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1 432 078,0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1 382,0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1 382,0</w:t>
            </w:r>
          </w:p>
        </w:tc>
      </w:tr>
      <w:tr>
        <w:trPr>
          <w:trHeight w:val="52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1 382,0</w:t>
            </w:r>
          </w:p>
        </w:tc>
      </w:tr>
      <w:tr>
        <w:trPr>
          <w:trHeight w:val="52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1 382,0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23 976,0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23 976,0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23 976,0</w:t>
            </w:r>
          </w:p>
        </w:tc>
      </w:tr>
      <w:tr>
        <w:trPr>
          <w:trHeight w:val="49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23 976,0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 қаражаттарының пайдаланылатын қалдықтары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12 232,5</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12 232,5</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12 232,5</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12 232,5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870"/>
        <w:gridCol w:w="822"/>
        <w:gridCol w:w="749"/>
        <w:gridCol w:w="840"/>
        <w:gridCol w:w="6586"/>
        <w:gridCol w:w="2459"/>
      </w:tblGrid>
      <w:tr>
        <w:trPr>
          <w:trHeight w:val="264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дың</w:t>
            </w:r>
            <w:r>
              <w:br/>
            </w:r>
            <w:r>
              <w:rPr>
                <w:rFonts w:ascii="Times New Roman"/>
                <w:b w:val="false"/>
                <w:i w:val="false"/>
                <w:color w:val="000000"/>
                <w:sz w:val="20"/>
              </w:rPr>
              <w:t>
әкiм</w:t>
            </w:r>
            <w:r>
              <w:br/>
            </w:r>
            <w:r>
              <w:rPr>
                <w:rFonts w:ascii="Times New Roman"/>
                <w:b w:val="false"/>
                <w:i w:val="false"/>
                <w:color w:val="000000"/>
                <w:sz w:val="20"/>
              </w:rPr>
              <w:t>
шiсi</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II.ШЫҒЫСТАР ЖӘНЕ НЕСИЕЛЕУ.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ШЫҒЫСТАР.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2 136 980,7</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249 343,9</w:t>
            </w:r>
          </w:p>
        </w:tc>
      </w:tr>
      <w:tr>
        <w:trPr>
          <w:trHeight w:val="51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өкiлдiк, атқарушы және басқа органдар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223 219,9</w:t>
            </w:r>
          </w:p>
        </w:tc>
      </w:tr>
      <w:tr>
        <w:trPr>
          <w:trHeight w:val="42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12 868,0</w:t>
            </w:r>
          </w:p>
        </w:tc>
      </w:tr>
      <w:tr>
        <w:trPr>
          <w:trHeight w:val="51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12 618,0</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120 651,0</w:t>
            </w:r>
          </w:p>
        </w:tc>
      </w:tr>
      <w:tr>
        <w:trPr>
          <w:trHeight w:val="51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106 107,0</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14 544,0</w:t>
            </w:r>
          </w:p>
        </w:tc>
      </w:tr>
      <w:tr>
        <w:trPr>
          <w:trHeight w:val="51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89 700,9</w:t>
            </w:r>
          </w:p>
        </w:tc>
      </w:tr>
      <w:tr>
        <w:trPr>
          <w:trHeight w:val="76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88 776,0</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924,9</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13 711,0</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13 711,0</w:t>
            </w:r>
          </w:p>
        </w:tc>
      </w:tr>
      <w:tr>
        <w:trPr>
          <w:trHeight w:val="102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13 549,0</w:t>
            </w:r>
          </w:p>
        </w:tc>
      </w:tr>
      <w:tr>
        <w:trPr>
          <w:trHeight w:val="34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9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12 413,0</w:t>
            </w:r>
          </w:p>
        </w:tc>
      </w:tr>
      <w:tr>
        <w:trPr>
          <w:trHeight w:val="51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12 413,0</w:t>
            </w:r>
          </w:p>
        </w:tc>
      </w:tr>
      <w:tr>
        <w:trPr>
          <w:trHeight w:val="102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10 838,0</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1 575,0</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11 909,8</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мұқтаждықтар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6 942,0</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6 942,0</w:t>
            </w:r>
          </w:p>
        </w:tc>
      </w:tr>
      <w:tr>
        <w:trPr>
          <w:trHeight w:val="40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6 942,0</w:t>
            </w:r>
          </w:p>
        </w:tc>
      </w:tr>
      <w:tr>
        <w:trPr>
          <w:trHeight w:val="48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жөнiндегi жұмыстарды ұйымдастыру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4 967,8</w:t>
            </w:r>
          </w:p>
        </w:tc>
      </w:tr>
      <w:tr>
        <w:trPr>
          <w:trHeight w:val="42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4 967,8</w:t>
            </w:r>
          </w:p>
        </w:tc>
      </w:tr>
      <w:tr>
        <w:trPr>
          <w:trHeight w:val="49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4 967,8</w:t>
            </w:r>
          </w:p>
        </w:tc>
      </w:tr>
      <w:tr>
        <w:trPr>
          <w:trHeight w:val="51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10 475,0</w:t>
            </w:r>
          </w:p>
        </w:tc>
      </w:tr>
      <w:tr>
        <w:trPr>
          <w:trHeight w:val="27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қорғау қызметi</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10 475,0</w:t>
            </w:r>
          </w:p>
        </w:tc>
      </w:tr>
      <w:tr>
        <w:trPr>
          <w:trHeight w:val="78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10 475,0</w:t>
            </w:r>
          </w:p>
        </w:tc>
      </w:tr>
      <w:tr>
        <w:trPr>
          <w:trHeight w:val="42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10 475,0</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943 708,4</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тәрбиелеу және оқыту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85 139,6</w:t>
            </w:r>
          </w:p>
        </w:tc>
      </w:tr>
      <w:tr>
        <w:trPr>
          <w:trHeight w:val="51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85 139,6</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64 848,6</w:t>
            </w:r>
          </w:p>
        </w:tc>
      </w:tr>
      <w:tr>
        <w:trPr>
          <w:trHeight w:val="178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w:t>
            </w:r>
          </w:p>
        </w:tc>
      </w:tr>
      <w:tr>
        <w:trPr>
          <w:trHeight w:val="51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20 034,0</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20 034,0</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білім беру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840 287,5</w:t>
            </w:r>
          </w:p>
        </w:tc>
      </w:tr>
      <w:tr>
        <w:trPr>
          <w:trHeight w:val="51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840 287,5</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766 897,9</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61 529,6</w:t>
            </w:r>
          </w:p>
        </w:tc>
      </w:tr>
      <w:tr>
        <w:trPr>
          <w:trHeight w:val="100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w:t>
            </w:r>
          </w:p>
        </w:tc>
      </w:tr>
      <w:tr>
        <w:trPr>
          <w:trHeight w:val="18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11 517,0</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18 281,3</w:t>
            </w:r>
          </w:p>
        </w:tc>
      </w:tr>
      <w:tr>
        <w:trPr>
          <w:trHeight w:val="51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18 281,3</w:t>
            </w:r>
          </w:p>
        </w:tc>
      </w:tr>
      <w:tr>
        <w:trPr>
          <w:trHeight w:val="81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9 019,0</w:t>
            </w:r>
          </w:p>
        </w:tc>
      </w:tr>
      <w:tr>
        <w:trPr>
          <w:trHeight w:val="102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3 198,0</w:t>
            </w:r>
          </w:p>
        </w:tc>
      </w:tr>
      <w:tr>
        <w:trPr>
          <w:trHeight w:val="76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6 064,3</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164 708,0</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147 845,0</w:t>
            </w:r>
          </w:p>
        </w:tc>
      </w:tr>
      <w:tr>
        <w:trPr>
          <w:trHeight w:val="51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147 845,0</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30 157,0</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15 109,0</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51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4 399,0</w:t>
            </w:r>
          </w:p>
        </w:tc>
      </w:tr>
      <w:tr>
        <w:trPr>
          <w:trHeight w:val="76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орындарын және жастар тәжірибесі бағдарламасын кеңейту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2 849,0</w:t>
            </w:r>
          </w:p>
        </w:tc>
      </w:tr>
      <w:tr>
        <w:trPr>
          <w:trHeight w:val="51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бағдарламасына</w:t>
            </w:r>
            <w:r>
              <w:rPr>
                <w:rFonts w:ascii="Times New Roman"/>
                <w:b w:val="false"/>
                <w:i w:val="false"/>
                <w:color w:val="000000"/>
                <w:sz w:val="20"/>
              </w:rPr>
              <w:t xml:space="preserve"> қатысушыларға мемлекеттік қолдау шараларын көрсету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6 300,0</w:t>
            </w:r>
          </w:p>
        </w:tc>
      </w:tr>
      <w:tr>
        <w:trPr>
          <w:trHeight w:val="102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6 480,0</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5 134,6</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5 134,6</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5 175,1</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5 175,1</w:t>
            </w:r>
          </w:p>
        </w:tc>
      </w:tr>
      <w:tr>
        <w:trPr>
          <w:trHeight w:val="64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39 492,3</w:t>
            </w:r>
          </w:p>
        </w:tc>
      </w:tr>
      <w:tr>
        <w:trPr>
          <w:trHeight w:val="42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38 208,0</w:t>
            </w:r>
          </w:p>
        </w:tc>
      </w:tr>
      <w:tr>
        <w:trPr>
          <w:trHeight w:val="52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1 284,3</w:t>
            </w:r>
          </w:p>
        </w:tc>
      </w:tr>
      <w:tr>
        <w:trPr>
          <w:trHeight w:val="51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3 751,0</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15 948,0</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6 365,0</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9 583,0</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29 580,0</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29 580,0</w:t>
            </w:r>
          </w:p>
        </w:tc>
      </w:tr>
      <w:tr>
        <w:trPr>
          <w:trHeight w:val="102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10 627,0</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10 627,0</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 салаларындағы өзге де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16 863,0</w:t>
            </w:r>
          </w:p>
        </w:tc>
      </w:tr>
      <w:tr>
        <w:trPr>
          <w:trHeight w:val="51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16 863,0</w:t>
            </w:r>
          </w:p>
        </w:tc>
      </w:tr>
      <w:tr>
        <w:trPr>
          <w:trHeight w:val="8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16 023,0</w:t>
            </w:r>
          </w:p>
        </w:tc>
      </w:tr>
      <w:tr>
        <w:trPr>
          <w:trHeight w:val="51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169 651,0</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83 069,0</w:t>
            </w:r>
          </w:p>
        </w:tc>
      </w:tr>
      <w:tr>
        <w:trPr>
          <w:trHeight w:val="81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9 020,0</w:t>
            </w:r>
          </w:p>
        </w:tc>
      </w:tr>
      <w:tr>
        <w:trPr>
          <w:trHeight w:val="37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9 020,0</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есебiнен</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9 020,0</w:t>
            </w:r>
          </w:p>
        </w:tc>
      </w:tr>
      <w:tr>
        <w:trPr>
          <w:trHeight w:val="75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59 049,0</w:t>
            </w:r>
          </w:p>
        </w:tc>
      </w:tr>
      <w:tr>
        <w:trPr>
          <w:trHeight w:val="76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w:t>
            </w:r>
            <w:r>
              <w:rPr>
                <w:rFonts w:ascii="Times New Roman"/>
                <w:b w:val="false"/>
                <w:i w:val="false"/>
                <w:color w:val="000000"/>
                <w:sz w:val="20"/>
              </w:rPr>
              <w:t xml:space="preserve"> бойынша ауылдық елді мекендерді дамыту шеңберінде объектілерді жөндеу және абаттандыру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59 049,0</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59 049,0</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15 000,0</w:t>
            </w:r>
          </w:p>
        </w:tc>
      </w:tr>
      <w:tr>
        <w:trPr>
          <w:trHeight w:val="51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11 688,0</w:t>
            </w:r>
          </w:p>
        </w:tc>
      </w:tr>
      <w:tr>
        <w:trPr>
          <w:trHeight w:val="78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11 688,0</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9 145,0</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2 543,0</w:t>
            </w:r>
          </w:p>
        </w:tc>
      </w:tr>
      <w:tr>
        <w:trPr>
          <w:trHeight w:val="28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2 543,0</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абаттандыру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74 894,0</w:t>
            </w:r>
          </w:p>
        </w:tc>
      </w:tr>
      <w:tr>
        <w:trPr>
          <w:trHeight w:val="51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5 775,0</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3 125,0</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1 350,0</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1 300,0</w:t>
            </w:r>
          </w:p>
        </w:tc>
      </w:tr>
      <w:tr>
        <w:trPr>
          <w:trHeight w:val="73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69 119,0</w:t>
            </w:r>
          </w:p>
        </w:tc>
      </w:tr>
      <w:tr>
        <w:trPr>
          <w:trHeight w:val="31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29 376,0</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39 743,0</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329 234,4</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247 096,4</w:t>
            </w:r>
          </w:p>
        </w:tc>
      </w:tr>
      <w:tr>
        <w:trPr>
          <w:trHeight w:val="51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198 133,5</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198 133,5</w:t>
            </w:r>
          </w:p>
        </w:tc>
      </w:tr>
      <w:tr>
        <w:trPr>
          <w:trHeight w:val="51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48 962,9</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48 962,9</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48 962,9</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5 741,0</w:t>
            </w:r>
          </w:p>
        </w:tc>
      </w:tr>
      <w:tr>
        <w:trPr>
          <w:trHeight w:val="51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5 741,0</w:t>
            </w:r>
          </w:p>
        </w:tc>
      </w:tr>
      <w:tr>
        <w:trPr>
          <w:trHeight w:val="51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1 091,0</w:t>
            </w:r>
          </w:p>
        </w:tc>
      </w:tr>
      <w:tr>
        <w:trPr>
          <w:trHeight w:val="76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4 650,0</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59 910,0</w:t>
            </w:r>
          </w:p>
        </w:tc>
      </w:tr>
      <w:tr>
        <w:trPr>
          <w:trHeight w:val="51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53 910,0</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53 510,0</w:t>
            </w:r>
          </w:p>
        </w:tc>
      </w:tr>
      <w:tr>
        <w:trPr>
          <w:trHeight w:val="51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51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6 000,0</w:t>
            </w:r>
          </w:p>
        </w:tc>
      </w:tr>
      <w:tr>
        <w:trPr>
          <w:trHeight w:val="51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51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16 487,0</w:t>
            </w:r>
          </w:p>
        </w:tc>
      </w:tr>
      <w:tr>
        <w:trPr>
          <w:trHeight w:val="51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7 742,0</w:t>
            </w:r>
          </w:p>
        </w:tc>
      </w:tr>
      <w:tr>
        <w:trPr>
          <w:trHeight w:val="58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7 542,0</w:t>
            </w:r>
          </w:p>
        </w:tc>
      </w:tr>
      <w:tr>
        <w:trPr>
          <w:trHeight w:val="3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1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8 745,0</w:t>
            </w:r>
          </w:p>
        </w:tc>
      </w:tr>
      <w:tr>
        <w:trPr>
          <w:trHeight w:val="76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5 846,0</w:t>
            </w:r>
          </w:p>
        </w:tc>
      </w:tr>
      <w:tr>
        <w:trPr>
          <w:trHeight w:val="3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2 684,0</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76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73 535,0</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2 539,0</w:t>
            </w:r>
          </w:p>
        </w:tc>
      </w:tr>
      <w:tr>
        <w:trPr>
          <w:trHeight w:val="51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2 539,0</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2 539,0</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2 539,0</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бюджеттің қаражаты есебінен</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5 658,0</w:t>
            </w:r>
          </w:p>
        </w:tc>
      </w:tr>
      <w:tr>
        <w:trPr>
          <w:trHeight w:val="51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5 658,0</w:t>
            </w:r>
          </w:p>
        </w:tc>
      </w:tr>
      <w:tr>
        <w:trPr>
          <w:trHeight w:val="76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5 658,0</w:t>
            </w:r>
          </w:p>
        </w:tc>
      </w:tr>
      <w:tr>
        <w:trPr>
          <w:trHeight w:val="76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65 338,0</w:t>
            </w:r>
          </w:p>
        </w:tc>
      </w:tr>
      <w:tr>
        <w:trPr>
          <w:trHeight w:val="51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65 338,0</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65 338,0</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8 114,8</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8 114,8</w:t>
            </w:r>
          </w:p>
        </w:tc>
      </w:tr>
      <w:tr>
        <w:trPr>
          <w:trHeight w:val="51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8 114,8</w:t>
            </w:r>
          </w:p>
        </w:tc>
      </w:tr>
      <w:tr>
        <w:trPr>
          <w:trHeight w:val="127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7 105,0</w:t>
            </w:r>
          </w:p>
        </w:tc>
      </w:tr>
      <w:tr>
        <w:trPr>
          <w:trHeight w:val="102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92 728,0</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92 728,0</w:t>
            </w:r>
          </w:p>
        </w:tc>
      </w:tr>
      <w:tr>
        <w:trPr>
          <w:trHeight w:val="51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41 964,0</w:t>
            </w:r>
          </w:p>
        </w:tc>
      </w:tr>
      <w:tr>
        <w:trPr>
          <w:trHeight w:val="76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41 964,0</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41 964,0</w:t>
            </w:r>
          </w:p>
        </w:tc>
      </w:tr>
      <w:tr>
        <w:trPr>
          <w:trHeight w:val="76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50 764,0</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50 764,0</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50 764,0</w:t>
            </w:r>
          </w:p>
        </w:tc>
      </w:tr>
      <w:tr>
        <w:trPr>
          <w:trHeight w:val="51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коммуникациялар саласындағы өзге де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76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51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82 792,7</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Кәсiпкерлiк қызметтi қолдау және бәсекелестікті қорғау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180,0</w:t>
            </w:r>
          </w:p>
        </w:tc>
      </w:tr>
      <w:tr>
        <w:trPr>
          <w:trHeight w:val="51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180,0</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82 612,7</w:t>
            </w:r>
          </w:p>
        </w:tc>
      </w:tr>
      <w:tr>
        <w:trPr>
          <w:trHeight w:val="51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2 042,0</w:t>
            </w:r>
          </w:p>
        </w:tc>
      </w:tr>
      <w:tr>
        <w:trPr>
          <w:trHeight w:val="102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2 042,0</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3 272,0</w:t>
            </w:r>
          </w:p>
        </w:tc>
      </w:tr>
      <w:tr>
        <w:trPr>
          <w:trHeight w:val="51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3 272,0</w:t>
            </w:r>
          </w:p>
        </w:tc>
      </w:tr>
      <w:tr>
        <w:trPr>
          <w:trHeight w:val="102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3 272,0</w:t>
            </w:r>
          </w:p>
        </w:tc>
      </w:tr>
      <w:tr>
        <w:trPr>
          <w:trHeight w:val="75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15 391,2</w:t>
            </w:r>
          </w:p>
        </w:tc>
      </w:tr>
      <w:tr>
        <w:trPr>
          <w:trHeight w:val="76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15 143,2</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w:t>
            </w:r>
          </w:p>
        </w:tc>
      </w:tr>
      <w:tr>
        <w:trPr>
          <w:trHeight w:val="51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49 266,5</w:t>
            </w:r>
          </w:p>
        </w:tc>
      </w:tr>
      <w:tr>
        <w:trPr>
          <w:trHeight w:val="36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10 388,0</w:t>
            </w:r>
          </w:p>
        </w:tc>
      </w:tr>
      <w:tr>
        <w:trPr>
          <w:trHeight w:val="51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38 878,5</w:t>
            </w:r>
          </w:p>
        </w:tc>
      </w:tr>
      <w:tr>
        <w:trPr>
          <w:trHeight w:val="51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12 641,0</w:t>
            </w:r>
          </w:p>
        </w:tc>
      </w:tr>
      <w:tr>
        <w:trPr>
          <w:trHeight w:val="76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12 491,0</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p>
        </w:tc>
      </w:tr>
      <w:tr>
        <w:trPr>
          <w:trHeight w:val="76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облыстық бюджеттен қарыздар бойынша сыйақылар мен өзге де төлемдердi төлеу бойынша борышына қызмет көрсету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777,5</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777,5</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777,5</w:t>
            </w:r>
          </w:p>
        </w:tc>
      </w:tr>
      <w:tr>
        <w:trPr>
          <w:trHeight w:val="51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777,5</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Таза бюджеттік кредит беру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22 594,0</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23 976,0</w:t>
            </w:r>
          </w:p>
        </w:tc>
      </w:tr>
      <w:tr>
        <w:trPr>
          <w:trHeight w:val="76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23 976,0</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23 976,0</w:t>
            </w:r>
          </w:p>
        </w:tc>
      </w:tr>
      <w:tr>
        <w:trPr>
          <w:trHeight w:val="51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23 976,0</w:t>
            </w:r>
          </w:p>
        </w:tc>
      </w:tr>
      <w:tr>
        <w:trPr>
          <w:trHeight w:val="52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23 976,0</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1 382,0</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1 382,0</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1 382,0</w:t>
            </w:r>
          </w:p>
        </w:tc>
      </w:tr>
      <w:tr>
        <w:trPr>
          <w:trHeight w:val="51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(профицит) тапшылығы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-22 594,0</w:t>
            </w:r>
          </w:p>
        </w:tc>
      </w:tr>
      <w:tr>
        <w:trPr>
          <w:trHeight w:val="51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(профицитті пайдалану) қаржыландыру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22 594,0</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Қарыздардың түсуі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23 976,0</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мемлекеттік қарыздар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23 976,0</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23 976,0</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1 382,0</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1 382,0</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1 382,0</w:t>
            </w:r>
          </w:p>
        </w:tc>
      </w:tr>
      <w:tr>
        <w:trPr>
          <w:trHeight w:val="51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1 382,0</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Абай ауданының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бөлімінің бастығы:           Б. Тәттібеков</w:t>
      </w:r>
    </w:p>
    <w:bookmarkStart w:name="z30" w:id="3"/>
    <w:p>
      <w:pPr>
        <w:spacing w:after="0"/>
        <w:ind w:left="0"/>
        <w:jc w:val="left"/>
      </w:pPr>
      <w:r>
        <w:rPr>
          <w:rFonts w:ascii="Times New Roman"/>
          <w:b/>
          <w:i w:val="false"/>
          <w:color w:val="000000"/>
        </w:rPr>
        <w:t xml:space="preserve"> 
      2012 жылға арналған Абай ауданының бюджеті бойынша секвестрлеуге жатпайтын бағдарламалары тізімі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898"/>
        <w:gridCol w:w="993"/>
        <w:gridCol w:w="900"/>
        <w:gridCol w:w="833"/>
        <w:gridCol w:w="8623"/>
      </w:tblGrid>
      <w:tr>
        <w:trPr>
          <w:trHeight w:val="23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дың</w:t>
            </w:r>
            <w:r>
              <w:br/>
            </w:r>
            <w:r>
              <w:rPr>
                <w:rFonts w:ascii="Times New Roman"/>
                <w:b w:val="false"/>
                <w:i w:val="false"/>
                <w:color w:val="000000"/>
                <w:sz w:val="20"/>
              </w:rPr>
              <w:t>
әкiм</w:t>
            </w:r>
            <w:r>
              <w:br/>
            </w:r>
            <w:r>
              <w:rPr>
                <w:rFonts w:ascii="Times New Roman"/>
                <w:b w:val="false"/>
                <w:i w:val="false"/>
                <w:color w:val="000000"/>
                <w:sz w:val="20"/>
              </w:rPr>
              <w:t>
шiсi</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II.ШЫҒЫСТАР ЖӘНЕ НЕСИЕЛЕУ.</w:t>
            </w:r>
          </w:p>
        </w:tc>
      </w:tr>
      <w:tr>
        <w:trPr>
          <w:trHeight w:val="3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r>
      <w:tr>
        <w:trPr>
          <w:trHeight w:val="3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r>
      <w:tr>
        <w:trPr>
          <w:trHeight w:val="6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бiлiм беру</w:t>
            </w:r>
          </w:p>
        </w:tc>
      </w:tr>
      <w:tr>
        <w:trPr>
          <w:trHeight w:val="6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r>
      <w:tr>
        <w:trPr>
          <w:trHeight w:val="3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Абай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Б. Тәттібеков</w:t>
      </w:r>
    </w:p>
    <w:bookmarkStart w:name="z25" w:id="4"/>
    <w:p>
      <w:pPr>
        <w:spacing w:after="0"/>
        <w:ind w:left="0"/>
        <w:jc w:val="both"/>
      </w:pPr>
      <w:r>
        <w:rPr>
          <w:rFonts w:ascii="Times New Roman"/>
          <w:b w:val="false"/>
          <w:i w:val="false"/>
          <w:color w:val="000000"/>
          <w:sz w:val="28"/>
        </w:rPr>
        <w:t>
      Шығыс Қазақстан облысы</w:t>
      </w:r>
      <w:r>
        <w:br/>
      </w:r>
      <w:r>
        <w:rPr>
          <w:rFonts w:ascii="Times New Roman"/>
          <w:b w:val="false"/>
          <w:i w:val="false"/>
          <w:color w:val="000000"/>
          <w:sz w:val="28"/>
        </w:rPr>
        <w:t>
      Абай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33-3 шешіміне</w:t>
      </w:r>
      <w:r>
        <w:br/>
      </w:r>
      <w:r>
        <w:rPr>
          <w:rFonts w:ascii="Times New Roman"/>
          <w:b w:val="false"/>
          <w:i w:val="false"/>
          <w:color w:val="000000"/>
          <w:sz w:val="28"/>
        </w:rPr>
        <w:t>
      № 2 қосымша</w:t>
      </w:r>
    </w:p>
    <w:bookmarkEnd w:id="4"/>
    <w:bookmarkStart w:name="z26" w:id="5"/>
    <w:p>
      <w:pPr>
        <w:spacing w:after="0"/>
        <w:ind w:left="0"/>
        <w:jc w:val="left"/>
      </w:pPr>
      <w:r>
        <w:rPr>
          <w:rFonts w:ascii="Times New Roman"/>
          <w:b/>
          <w:i w:val="false"/>
          <w:color w:val="000000"/>
        </w:rPr>
        <w:t xml:space="preserve"> 
      2013 жылға арналған аудандық бюджет</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891"/>
        <w:gridCol w:w="993"/>
        <w:gridCol w:w="855"/>
        <w:gridCol w:w="7043"/>
        <w:gridCol w:w="2454"/>
      </w:tblGrid>
      <w:tr>
        <w:trPr>
          <w:trHeight w:val="21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шелігі</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түрлері</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кірістер</w:t>
            </w:r>
            <w:r>
              <w:br/>
            </w:r>
            <w:r>
              <w:rPr>
                <w:rFonts w:ascii="Times New Roman"/>
                <w:b w:val="false"/>
                <w:i w:val="false"/>
                <w:color w:val="000000"/>
                <w:sz w:val="20"/>
              </w:rPr>
              <w:t>
(мың теңге)</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21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ТҮСІМДЕР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1 607 171,0</w:t>
            </w:r>
          </w:p>
        </w:tc>
      </w:tr>
      <w:tr>
        <w:trPr>
          <w:trHeight w:val="21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175 093,0</w:t>
            </w:r>
          </w:p>
        </w:tc>
      </w:tr>
      <w:tr>
        <w:trPr>
          <w:trHeight w:val="21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172 504,0</w:t>
            </w:r>
          </w:p>
        </w:tc>
      </w:tr>
      <w:tr>
        <w:trPr>
          <w:trHeight w:val="21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85 244,0</w:t>
            </w:r>
          </w:p>
        </w:tc>
      </w:tr>
      <w:tr>
        <w:trPr>
          <w:trHeight w:val="21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85 244,0</w:t>
            </w:r>
          </w:p>
        </w:tc>
      </w:tr>
      <w:tr>
        <w:trPr>
          <w:trHeight w:val="40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72 950,0</w:t>
            </w:r>
          </w:p>
        </w:tc>
      </w:tr>
      <w:tr>
        <w:trPr>
          <w:trHeight w:val="21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11 652,0</w:t>
            </w:r>
          </w:p>
        </w:tc>
      </w:tr>
      <w:tr>
        <w:trPr>
          <w:trHeight w:val="21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w:t>
            </w:r>
          </w:p>
        </w:tc>
      </w:tr>
      <w:tr>
        <w:trPr>
          <w:trHeight w:val="21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салық</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64 595,0</w:t>
            </w:r>
          </w:p>
        </w:tc>
      </w:tr>
      <w:tr>
        <w:trPr>
          <w:trHeight w:val="21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64 595,0</w:t>
            </w:r>
          </w:p>
        </w:tc>
      </w:tr>
      <w:tr>
        <w:trPr>
          <w:trHeight w:val="21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64 595,0</w:t>
            </w:r>
          </w:p>
        </w:tc>
      </w:tr>
      <w:tr>
        <w:trPr>
          <w:trHeight w:val="21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Меншікке салынатын салықтар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19 698,0</w:t>
            </w:r>
          </w:p>
        </w:tc>
      </w:tr>
      <w:tr>
        <w:trPr>
          <w:trHeight w:val="24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3 335,0</w:t>
            </w:r>
          </w:p>
        </w:tc>
      </w:tr>
      <w:tr>
        <w:trPr>
          <w:trHeight w:val="21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2 872,0</w:t>
            </w:r>
          </w:p>
        </w:tc>
      </w:tr>
      <w:tr>
        <w:trPr>
          <w:trHeight w:val="24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мүлікке салынатын салық</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463,0</w:t>
            </w:r>
          </w:p>
        </w:tc>
      </w:tr>
      <w:tr>
        <w:trPr>
          <w:trHeight w:val="28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932,0</w:t>
            </w:r>
          </w:p>
        </w:tc>
      </w:tr>
      <w:tr>
        <w:trPr>
          <w:trHeight w:val="21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7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519,0</w:t>
            </w:r>
          </w:p>
        </w:tc>
      </w:tr>
      <w:tr>
        <w:trPr>
          <w:trHeight w:val="21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жерлеріне және ауылшаруашылығына арналмаған өзге де жерге салынатын жер салығы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1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1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w:t>
            </w:r>
          </w:p>
        </w:tc>
      </w:tr>
      <w:tr>
        <w:trPr>
          <w:trHeight w:val="21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12 634,0</w:t>
            </w:r>
          </w:p>
        </w:tc>
      </w:tr>
      <w:tr>
        <w:trPr>
          <w:trHeight w:val="21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w:t>
            </w:r>
          </w:p>
        </w:tc>
      </w:tr>
      <w:tr>
        <w:trPr>
          <w:trHeight w:val="21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12 067,0</w:t>
            </w:r>
          </w:p>
        </w:tc>
      </w:tr>
      <w:tr>
        <w:trPr>
          <w:trHeight w:val="21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2 797,0</w:t>
            </w:r>
          </w:p>
        </w:tc>
      </w:tr>
      <w:tr>
        <w:trPr>
          <w:trHeight w:val="21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2 797,0</w:t>
            </w:r>
          </w:p>
        </w:tc>
      </w:tr>
      <w:tr>
        <w:trPr>
          <w:trHeight w:val="21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1 913,0</w:t>
            </w:r>
          </w:p>
        </w:tc>
      </w:tr>
      <w:tr>
        <w:trPr>
          <w:trHeight w:val="21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623,0</w:t>
            </w:r>
          </w:p>
        </w:tc>
      </w:tr>
      <w:tr>
        <w:trPr>
          <w:trHeight w:val="73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r>
      <w:tr>
        <w:trPr>
          <w:trHeight w:val="43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43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r>
      <w:tr>
        <w:trPr>
          <w:trHeight w:val="21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r>
      <w:tr>
        <w:trPr>
          <w:trHeight w:val="43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1 169,0</w:t>
            </w:r>
          </w:p>
        </w:tc>
      </w:tr>
      <w:tr>
        <w:trPr>
          <w:trHeight w:val="21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46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w:t>
            </w:r>
          </w:p>
        </w:tc>
      </w:tr>
      <w:tr>
        <w:trPr>
          <w:trHeight w:val="64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сондай-ақ оларды қайта тіркегені үшiн алым</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69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43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5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w:t>
            </w:r>
          </w:p>
        </w:tc>
      </w:tr>
      <w:tr>
        <w:trPr>
          <w:trHeight w:val="70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1 054,0</w:t>
            </w:r>
          </w:p>
        </w:tc>
      </w:tr>
      <w:tr>
        <w:trPr>
          <w:trHeight w:val="28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1 054,0</w:t>
            </w:r>
          </w:p>
        </w:tc>
      </w:tr>
      <w:tr>
        <w:trPr>
          <w:trHeight w:val="216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p>
        </w:tc>
      </w:tr>
      <w:tr>
        <w:trPr>
          <w:trHeight w:val="36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Нотариаттық іс-қимылдар жасағаны үшін, мемлекеттік баж</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6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r>
      <w:tr>
        <w:trPr>
          <w:trHeight w:val="90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0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p>
        </w:tc>
      </w:tr>
      <w:tr>
        <w:trPr>
          <w:trHeight w:val="43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72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90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54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1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2 375,0</w:t>
            </w:r>
          </w:p>
        </w:tc>
      </w:tr>
      <w:tr>
        <w:trPr>
          <w:trHeight w:val="30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1 895,0</w:t>
            </w:r>
          </w:p>
        </w:tc>
      </w:tr>
      <w:tr>
        <w:trPr>
          <w:trHeight w:val="42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 мемлекеттік пакетіне берілетін дивидендтер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1 895,0</w:t>
            </w:r>
          </w:p>
        </w:tc>
      </w:tr>
      <w:tr>
        <w:trPr>
          <w:trHeight w:val="36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1 895,0</w:t>
            </w:r>
          </w:p>
        </w:tc>
      </w:tr>
      <w:tr>
        <w:trPr>
          <w:trHeight w:val="21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7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4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2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21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43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21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214,0</w:t>
            </w:r>
          </w:p>
        </w:tc>
      </w:tr>
      <w:tr>
        <w:trPr>
          <w:trHeight w:val="21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21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21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21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1 432 078,0</w:t>
            </w:r>
          </w:p>
        </w:tc>
      </w:tr>
      <w:tr>
        <w:trPr>
          <w:trHeight w:val="52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1 432 078,0</w:t>
            </w:r>
          </w:p>
        </w:tc>
      </w:tr>
      <w:tr>
        <w:trPr>
          <w:trHeight w:val="21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1 432 078,0</w:t>
            </w:r>
          </w:p>
        </w:tc>
      </w:tr>
      <w:tr>
        <w:trPr>
          <w:trHeight w:val="21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1 432 078,0</w:t>
            </w:r>
          </w:p>
        </w:tc>
      </w:tr>
      <w:tr>
        <w:trPr>
          <w:trHeight w:val="27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 қаражаттарының пайдаланылатын қалдықтары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7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
        <w:gridCol w:w="858"/>
        <w:gridCol w:w="990"/>
        <w:gridCol w:w="972"/>
        <w:gridCol w:w="825"/>
        <w:gridCol w:w="6092"/>
        <w:gridCol w:w="2439"/>
      </w:tblGrid>
      <w:tr>
        <w:trPr>
          <w:trHeight w:val="237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дың</w:t>
            </w:r>
            <w:r>
              <w:br/>
            </w:r>
            <w:r>
              <w:rPr>
                <w:rFonts w:ascii="Times New Roman"/>
                <w:b w:val="false"/>
                <w:i w:val="false"/>
                <w:color w:val="000000"/>
                <w:sz w:val="20"/>
              </w:rPr>
              <w:t>
әкiм</w:t>
            </w:r>
            <w:r>
              <w:br/>
            </w:r>
            <w:r>
              <w:rPr>
                <w:rFonts w:ascii="Times New Roman"/>
                <w:b w:val="false"/>
                <w:i w:val="false"/>
                <w:color w:val="000000"/>
                <w:sz w:val="20"/>
              </w:rPr>
              <w:t>
шiсi</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II.ШЫҒЫСТАР ЖӘНЕ НЕСИЕЛЕУ.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ШЫҒЫСТАР.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1 607 171,0</w:t>
            </w:r>
          </w:p>
        </w:tc>
      </w:tr>
      <w:tr>
        <w:trPr>
          <w:trHeight w:val="2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223 321,0</w:t>
            </w:r>
          </w:p>
        </w:tc>
      </w:tr>
      <w:tr>
        <w:trPr>
          <w:trHeight w:val="64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өкiлдiк, атқарушы және басқа органдар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198 317,0</w:t>
            </w:r>
          </w:p>
        </w:tc>
      </w:tr>
      <w:tr>
        <w:trPr>
          <w:trHeight w:val="45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13 473,0</w:t>
            </w:r>
          </w:p>
        </w:tc>
      </w:tr>
      <w:tr>
        <w:trPr>
          <w:trHeight w:val="43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13 473,0</w:t>
            </w:r>
          </w:p>
        </w:tc>
      </w:tr>
      <w:tr>
        <w:trPr>
          <w:trHeight w:val="2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94 247,0</w:t>
            </w:r>
          </w:p>
        </w:tc>
      </w:tr>
      <w:tr>
        <w:trPr>
          <w:trHeight w:val="43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79 047,0</w:t>
            </w:r>
          </w:p>
        </w:tc>
      </w:tr>
      <w:tr>
        <w:trPr>
          <w:trHeight w:val="2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15 200,0</w:t>
            </w:r>
          </w:p>
        </w:tc>
      </w:tr>
      <w:tr>
        <w:trPr>
          <w:trHeight w:val="67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90 597,0</w:t>
            </w:r>
          </w:p>
        </w:tc>
      </w:tr>
      <w:tr>
        <w:trPr>
          <w:trHeight w:val="64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90 597,0</w:t>
            </w:r>
          </w:p>
        </w:tc>
      </w:tr>
      <w:tr>
        <w:trPr>
          <w:trHeight w:val="2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14 001,0</w:t>
            </w:r>
          </w:p>
        </w:tc>
      </w:tr>
      <w:tr>
        <w:trPr>
          <w:trHeight w:val="45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14 001,0</w:t>
            </w:r>
          </w:p>
        </w:tc>
      </w:tr>
      <w:tr>
        <w:trPr>
          <w:trHeight w:val="85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13 884,0</w:t>
            </w:r>
          </w:p>
        </w:tc>
      </w:tr>
      <w:tr>
        <w:trPr>
          <w:trHeight w:val="2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64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 жөніндегі жұмысты ұйымдастыру және біржолғы талондарды сатудан түскен сомаларды толық алынуын қамтамасыз ету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1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11 003,0</w:t>
            </w:r>
          </w:p>
        </w:tc>
      </w:tr>
      <w:tr>
        <w:trPr>
          <w:trHeight w:val="45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11 003,0</w:t>
            </w:r>
          </w:p>
        </w:tc>
      </w:tr>
      <w:tr>
        <w:trPr>
          <w:trHeight w:val="85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11 003,0</w:t>
            </w:r>
          </w:p>
        </w:tc>
      </w:tr>
      <w:tr>
        <w:trPr>
          <w:trHeight w:val="2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7 442,0</w:t>
            </w:r>
          </w:p>
        </w:tc>
      </w:tr>
      <w:tr>
        <w:trPr>
          <w:trHeight w:val="2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мұқтаждықтар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6 942,0</w:t>
            </w:r>
          </w:p>
        </w:tc>
      </w:tr>
      <w:tr>
        <w:trPr>
          <w:trHeight w:val="45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6 942,0</w:t>
            </w:r>
          </w:p>
        </w:tc>
      </w:tr>
      <w:tr>
        <w:trPr>
          <w:trHeight w:val="43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6 942,0</w:t>
            </w:r>
          </w:p>
        </w:tc>
      </w:tr>
      <w:tr>
        <w:trPr>
          <w:trHeight w:val="43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500,0</w:t>
            </w:r>
          </w:p>
        </w:tc>
      </w:tr>
      <w:tr>
        <w:trPr>
          <w:trHeight w:val="43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500,0</w:t>
            </w:r>
          </w:p>
        </w:tc>
      </w:tr>
      <w:tr>
        <w:trPr>
          <w:trHeight w:val="43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5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1 800,0</w:t>
            </w:r>
          </w:p>
        </w:tc>
      </w:tr>
      <w:tr>
        <w:trPr>
          <w:trHeight w:val="28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1 800,0</w:t>
            </w:r>
          </w:p>
        </w:tc>
      </w:tr>
      <w:tr>
        <w:trPr>
          <w:trHeight w:val="75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1 800,0</w:t>
            </w:r>
          </w:p>
        </w:tc>
      </w:tr>
      <w:tr>
        <w:trPr>
          <w:trHeight w:val="43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1 800,0</w:t>
            </w:r>
          </w:p>
        </w:tc>
      </w:tr>
      <w:tr>
        <w:trPr>
          <w:trHeight w:val="2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956 462,0</w:t>
            </w:r>
          </w:p>
        </w:tc>
      </w:tr>
      <w:tr>
        <w:trPr>
          <w:trHeight w:val="2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тәрбиелеу және оқыту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73 221,0</w:t>
            </w:r>
          </w:p>
        </w:tc>
      </w:tr>
      <w:tr>
        <w:trPr>
          <w:trHeight w:val="45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73 221,0</w:t>
            </w:r>
          </w:p>
        </w:tc>
      </w:tr>
      <w:tr>
        <w:trPr>
          <w:trHeight w:val="43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73 221,0</w:t>
            </w:r>
          </w:p>
        </w:tc>
      </w:tr>
      <w:tr>
        <w:trPr>
          <w:trHeight w:val="85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872 109,0</w:t>
            </w:r>
          </w:p>
        </w:tc>
      </w:tr>
      <w:tr>
        <w:trPr>
          <w:trHeight w:val="45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872 109,0</w:t>
            </w:r>
          </w:p>
        </w:tc>
      </w:tr>
      <w:tr>
        <w:trPr>
          <w:trHeight w:val="2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808 238,0</w:t>
            </w:r>
          </w:p>
        </w:tc>
      </w:tr>
      <w:tr>
        <w:trPr>
          <w:trHeight w:val="2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63 871,0</w:t>
            </w:r>
          </w:p>
        </w:tc>
      </w:tr>
      <w:tr>
        <w:trPr>
          <w:trHeight w:val="108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4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11 132,0</w:t>
            </w:r>
          </w:p>
        </w:tc>
      </w:tr>
      <w:tr>
        <w:trPr>
          <w:trHeight w:val="45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11 132,0</w:t>
            </w:r>
          </w:p>
        </w:tc>
      </w:tr>
      <w:tr>
        <w:trPr>
          <w:trHeight w:val="85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11 132,0</w:t>
            </w:r>
          </w:p>
        </w:tc>
      </w:tr>
      <w:tr>
        <w:trPr>
          <w:trHeight w:val="108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5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147 389,0</w:t>
            </w:r>
          </w:p>
        </w:tc>
      </w:tr>
      <w:tr>
        <w:trPr>
          <w:trHeight w:val="2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131 384,0</w:t>
            </w:r>
          </w:p>
        </w:tc>
      </w:tr>
      <w:tr>
        <w:trPr>
          <w:trHeight w:val="67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131 384,0</w:t>
            </w:r>
          </w:p>
        </w:tc>
      </w:tr>
      <w:tr>
        <w:trPr>
          <w:trHeight w:val="2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22 396,0</w:t>
            </w:r>
          </w:p>
        </w:tc>
      </w:tr>
      <w:tr>
        <w:trPr>
          <w:trHeight w:val="2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16 109,0</w:t>
            </w:r>
          </w:p>
        </w:tc>
      </w:tr>
      <w:tr>
        <w:trPr>
          <w:trHeight w:val="2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2 087,0</w:t>
            </w:r>
          </w:p>
        </w:tc>
      </w:tr>
      <w:tr>
        <w:trPr>
          <w:trHeight w:val="43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4 200,0</w:t>
            </w:r>
          </w:p>
        </w:tc>
      </w:tr>
      <w:tr>
        <w:trPr>
          <w:trHeight w:val="64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орындарын және жастар тәжірибесі бағдарламасын кеңейту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4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бағдарламасына</w:t>
            </w:r>
            <w:r>
              <w:rPr>
                <w:rFonts w:ascii="Times New Roman"/>
                <w:b w:val="false"/>
                <w:i w:val="false"/>
                <w:color w:val="000000"/>
                <w:sz w:val="20"/>
              </w:rPr>
              <w:t xml:space="preserve"> қатысушыларға мемлекеттік қолдау шараларын көрсету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8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6 480,0</w:t>
            </w:r>
          </w:p>
        </w:tc>
      </w:tr>
      <w:tr>
        <w:trPr>
          <w:trHeight w:val="2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10 672,0</w:t>
            </w:r>
          </w:p>
        </w:tc>
      </w:tr>
      <w:tr>
        <w:trPr>
          <w:trHeight w:val="43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10 672,0</w:t>
            </w:r>
          </w:p>
        </w:tc>
      </w:tr>
      <w:tr>
        <w:trPr>
          <w:trHeight w:val="2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43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67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38 214,0</w:t>
            </w:r>
          </w:p>
        </w:tc>
      </w:tr>
      <w:tr>
        <w:trPr>
          <w:trHeight w:val="45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38 214,0</w:t>
            </w:r>
          </w:p>
        </w:tc>
      </w:tr>
      <w:tr>
        <w:trPr>
          <w:trHeight w:val="43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3 300,0</w:t>
            </w:r>
          </w:p>
        </w:tc>
      </w:tr>
      <w:tr>
        <w:trPr>
          <w:trHeight w:val="2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8 980,0</w:t>
            </w:r>
          </w:p>
        </w:tc>
      </w:tr>
      <w:tr>
        <w:trPr>
          <w:trHeight w:val="43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8 980,0</w:t>
            </w:r>
          </w:p>
        </w:tc>
      </w:tr>
      <w:tr>
        <w:trPr>
          <w:trHeight w:val="43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32 842,0</w:t>
            </w:r>
          </w:p>
        </w:tc>
      </w:tr>
      <w:tr>
        <w:trPr>
          <w:trHeight w:val="43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32 842,0</w:t>
            </w:r>
          </w:p>
        </w:tc>
      </w:tr>
      <w:tr>
        <w:trPr>
          <w:trHeight w:val="85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43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4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16 005,0</w:t>
            </w:r>
          </w:p>
        </w:tc>
      </w:tr>
      <w:tr>
        <w:trPr>
          <w:trHeight w:val="67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16 005,0</w:t>
            </w:r>
          </w:p>
        </w:tc>
      </w:tr>
      <w:tr>
        <w:trPr>
          <w:trHeight w:val="85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15 005,0</w:t>
            </w:r>
          </w:p>
        </w:tc>
      </w:tr>
      <w:tr>
        <w:trPr>
          <w:trHeight w:val="64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2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47 460,0</w:t>
            </w:r>
          </w:p>
        </w:tc>
      </w:tr>
      <w:tr>
        <w:trPr>
          <w:trHeight w:val="2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4 000,0</w:t>
            </w:r>
          </w:p>
        </w:tc>
      </w:tr>
      <w:tr>
        <w:trPr>
          <w:trHeight w:val="76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4 000,0</w:t>
            </w:r>
          </w:p>
        </w:tc>
      </w:tr>
      <w:tr>
        <w:trPr>
          <w:trHeight w:val="43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43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есебiнен</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2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9 145,0</w:t>
            </w:r>
          </w:p>
        </w:tc>
      </w:tr>
      <w:tr>
        <w:trPr>
          <w:trHeight w:val="73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9 145,0</w:t>
            </w:r>
          </w:p>
        </w:tc>
      </w:tr>
      <w:tr>
        <w:trPr>
          <w:trHeight w:val="2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9 145,0</w:t>
            </w:r>
          </w:p>
        </w:tc>
      </w:tr>
      <w:tr>
        <w:trPr>
          <w:trHeight w:val="2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абаттандыру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34 315,0</w:t>
            </w:r>
          </w:p>
        </w:tc>
      </w:tr>
      <w:tr>
        <w:trPr>
          <w:trHeight w:val="67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4 060,0</w:t>
            </w:r>
          </w:p>
        </w:tc>
      </w:tr>
      <w:tr>
        <w:trPr>
          <w:trHeight w:val="2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2 710,0</w:t>
            </w:r>
          </w:p>
        </w:tc>
      </w:tr>
      <w:tr>
        <w:trPr>
          <w:trHeight w:val="2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1 350,0</w:t>
            </w:r>
          </w:p>
        </w:tc>
      </w:tr>
      <w:tr>
        <w:trPr>
          <w:trHeight w:val="2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8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30 255,0</w:t>
            </w:r>
          </w:p>
        </w:tc>
      </w:tr>
      <w:tr>
        <w:trPr>
          <w:trHeight w:val="3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30 255,0</w:t>
            </w:r>
          </w:p>
        </w:tc>
      </w:tr>
      <w:tr>
        <w:trPr>
          <w:trHeight w:val="43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133 271,0</w:t>
            </w:r>
          </w:p>
        </w:tc>
      </w:tr>
      <w:tr>
        <w:trPr>
          <w:trHeight w:val="2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87 742,0</w:t>
            </w:r>
          </w:p>
        </w:tc>
      </w:tr>
      <w:tr>
        <w:trPr>
          <w:trHeight w:val="45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87 742,0</w:t>
            </w:r>
          </w:p>
        </w:tc>
      </w:tr>
      <w:tr>
        <w:trPr>
          <w:trHeight w:val="2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87 742,0</w:t>
            </w:r>
          </w:p>
        </w:tc>
      </w:tr>
      <w:tr>
        <w:trPr>
          <w:trHeight w:val="45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4 950,0</w:t>
            </w:r>
          </w:p>
        </w:tc>
      </w:tr>
      <w:tr>
        <w:trPr>
          <w:trHeight w:val="45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4 950,0</w:t>
            </w:r>
          </w:p>
        </w:tc>
      </w:tr>
      <w:tr>
        <w:trPr>
          <w:trHeight w:val="43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85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4 350,0</w:t>
            </w:r>
          </w:p>
        </w:tc>
      </w:tr>
      <w:tr>
        <w:trPr>
          <w:trHeight w:val="2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26 491,0</w:t>
            </w:r>
          </w:p>
        </w:tc>
      </w:tr>
      <w:tr>
        <w:trPr>
          <w:trHeight w:val="45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20 491,0</w:t>
            </w:r>
          </w:p>
        </w:tc>
      </w:tr>
      <w:tr>
        <w:trPr>
          <w:trHeight w:val="2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20 091,0</w:t>
            </w:r>
          </w:p>
        </w:tc>
      </w:tr>
      <w:tr>
        <w:trPr>
          <w:trHeight w:val="43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45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6 000,0</w:t>
            </w:r>
          </w:p>
        </w:tc>
      </w:tr>
      <w:tr>
        <w:trPr>
          <w:trHeight w:val="43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64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14 088,0</w:t>
            </w:r>
          </w:p>
        </w:tc>
      </w:tr>
      <w:tr>
        <w:trPr>
          <w:trHeight w:val="45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7 639,0</w:t>
            </w:r>
          </w:p>
        </w:tc>
      </w:tr>
      <w:tr>
        <w:trPr>
          <w:trHeight w:val="64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7 639,0</w:t>
            </w:r>
          </w:p>
        </w:tc>
      </w:tr>
      <w:tr>
        <w:trPr>
          <w:trHeight w:val="2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6 449,0</w:t>
            </w:r>
          </w:p>
        </w:tc>
      </w:tr>
      <w:tr>
        <w:trPr>
          <w:trHeight w:val="85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6 049,0</w:t>
            </w:r>
          </w:p>
        </w:tc>
      </w:tr>
      <w:tr>
        <w:trPr>
          <w:trHeight w:val="43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5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5 972,0</w:t>
            </w:r>
          </w:p>
        </w:tc>
      </w:tr>
      <w:tr>
        <w:trPr>
          <w:trHeight w:val="2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45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43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бюджеттің қаражаты есебінен</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5 972,0</w:t>
            </w:r>
          </w:p>
        </w:tc>
      </w:tr>
      <w:tr>
        <w:trPr>
          <w:trHeight w:val="45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5 972,0</w:t>
            </w:r>
          </w:p>
        </w:tc>
      </w:tr>
      <w:tr>
        <w:trPr>
          <w:trHeight w:val="64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5 972,0</w:t>
            </w:r>
          </w:p>
        </w:tc>
      </w:tr>
      <w:tr>
        <w:trPr>
          <w:trHeight w:val="64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67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6 932,0</w:t>
            </w:r>
          </w:p>
        </w:tc>
      </w:tr>
      <w:tr>
        <w:trPr>
          <w:trHeight w:val="2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6 932,0</w:t>
            </w:r>
          </w:p>
        </w:tc>
      </w:tr>
      <w:tr>
        <w:trPr>
          <w:trHeight w:val="45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6 932,0</w:t>
            </w:r>
          </w:p>
        </w:tc>
      </w:tr>
      <w:tr>
        <w:trPr>
          <w:trHeight w:val="129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6 932,0</w:t>
            </w:r>
          </w:p>
        </w:tc>
      </w:tr>
      <w:tr>
        <w:trPr>
          <w:trHeight w:val="2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38 264,0</w:t>
            </w:r>
          </w:p>
        </w:tc>
      </w:tr>
      <w:tr>
        <w:trPr>
          <w:trHeight w:val="2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35 264,0</w:t>
            </w:r>
          </w:p>
        </w:tc>
      </w:tr>
      <w:tr>
        <w:trPr>
          <w:trHeight w:val="67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25 000,0</w:t>
            </w:r>
          </w:p>
        </w:tc>
      </w:tr>
      <w:tr>
        <w:trPr>
          <w:trHeight w:val="85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43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9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10 264,0</w:t>
            </w:r>
          </w:p>
        </w:tc>
      </w:tr>
      <w:tr>
        <w:trPr>
          <w:trHeight w:val="43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10 264,0</w:t>
            </w:r>
          </w:p>
        </w:tc>
      </w:tr>
      <w:tr>
        <w:trPr>
          <w:trHeight w:val="43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10 264,0</w:t>
            </w:r>
          </w:p>
        </w:tc>
      </w:tr>
      <w:tr>
        <w:trPr>
          <w:trHeight w:val="43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 саласындағы өзге де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3 000,0</w:t>
            </w:r>
          </w:p>
        </w:tc>
      </w:tr>
      <w:tr>
        <w:trPr>
          <w:trHeight w:val="9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3 000,0</w:t>
            </w:r>
          </w:p>
        </w:tc>
      </w:tr>
      <w:tr>
        <w:trPr>
          <w:trHeight w:val="43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2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38 858,0</w:t>
            </w:r>
          </w:p>
        </w:tc>
      </w:tr>
      <w:tr>
        <w:trPr>
          <w:trHeight w:val="43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180,0</w:t>
            </w:r>
          </w:p>
        </w:tc>
      </w:tr>
      <w:tr>
        <w:trPr>
          <w:trHeight w:val="67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180,0</w:t>
            </w:r>
          </w:p>
        </w:tc>
      </w:tr>
      <w:tr>
        <w:trPr>
          <w:trHeight w:val="2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38 678,0</w:t>
            </w:r>
          </w:p>
        </w:tc>
      </w:tr>
      <w:tr>
        <w:trPr>
          <w:trHeight w:val="67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129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45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3 272,0</w:t>
            </w:r>
          </w:p>
        </w:tc>
      </w:tr>
      <w:tr>
        <w:trPr>
          <w:trHeight w:val="43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3 272,0</w:t>
            </w:r>
          </w:p>
        </w:tc>
      </w:tr>
      <w:tr>
        <w:trPr>
          <w:trHeight w:val="108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3 272,0</w:t>
            </w:r>
          </w:p>
        </w:tc>
      </w:tr>
      <w:tr>
        <w:trPr>
          <w:trHeight w:val="75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11 541,0</w:t>
            </w:r>
          </w:p>
        </w:tc>
      </w:tr>
      <w:tr>
        <w:trPr>
          <w:trHeight w:val="85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11 541,0</w:t>
            </w:r>
          </w:p>
        </w:tc>
      </w:tr>
      <w:tr>
        <w:trPr>
          <w:trHeight w:val="2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10 714,0</w:t>
            </w:r>
          </w:p>
        </w:tc>
      </w:tr>
      <w:tr>
        <w:trPr>
          <w:trHeight w:val="43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10 714,0</w:t>
            </w:r>
          </w:p>
        </w:tc>
      </w:tr>
      <w:tr>
        <w:trPr>
          <w:trHeight w:val="2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7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13 151,0</w:t>
            </w:r>
          </w:p>
        </w:tc>
      </w:tr>
      <w:tr>
        <w:trPr>
          <w:trHeight w:val="64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13 151,0</w:t>
            </w:r>
          </w:p>
        </w:tc>
      </w:tr>
      <w:tr>
        <w:trPr>
          <w:trHeight w:val="2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45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64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облыстық бюджеттен қарыздар бойынша сыйақылар мен өзге де төлемдердi төлеу бойынша борышына қызмет көрсету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Таза бюджеттік кредит беру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85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45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55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43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(профицит) тапшылығы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(профицитті пайдалану) қаржыландыру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Қарыздардың түсуі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мемлекеттік қарыздар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45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43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Абай ауданының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бөлімінің бастығы:            Б. Тәттібеков</w:t>
      </w:r>
    </w:p>
    <w:bookmarkStart w:name="z27" w:id="6"/>
    <w:p>
      <w:pPr>
        <w:spacing w:after="0"/>
        <w:ind w:left="0"/>
        <w:jc w:val="both"/>
      </w:pPr>
      <w:r>
        <w:rPr>
          <w:rFonts w:ascii="Times New Roman"/>
          <w:b w:val="false"/>
          <w:i w:val="false"/>
          <w:color w:val="000000"/>
          <w:sz w:val="28"/>
        </w:rPr>
        <w:t>
      Шығыс Қазақстан облысы</w:t>
      </w:r>
      <w:r>
        <w:br/>
      </w:r>
      <w:r>
        <w:rPr>
          <w:rFonts w:ascii="Times New Roman"/>
          <w:b w:val="false"/>
          <w:i w:val="false"/>
          <w:color w:val="000000"/>
          <w:sz w:val="28"/>
        </w:rPr>
        <w:t>
      Абай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33-3 шешіміне</w:t>
      </w:r>
      <w:r>
        <w:br/>
      </w:r>
      <w:r>
        <w:rPr>
          <w:rFonts w:ascii="Times New Roman"/>
          <w:b w:val="false"/>
          <w:i w:val="false"/>
          <w:color w:val="000000"/>
          <w:sz w:val="28"/>
        </w:rPr>
        <w:t>
      № 3 қосымша</w:t>
      </w:r>
    </w:p>
    <w:bookmarkEnd w:id="6"/>
    <w:bookmarkStart w:name="z28" w:id="7"/>
    <w:p>
      <w:pPr>
        <w:spacing w:after="0"/>
        <w:ind w:left="0"/>
        <w:jc w:val="left"/>
      </w:pPr>
      <w:r>
        <w:rPr>
          <w:rFonts w:ascii="Times New Roman"/>
          <w:b/>
          <w:i w:val="false"/>
          <w:color w:val="000000"/>
        </w:rPr>
        <w:t xml:space="preserve"> 
2014 жылға арналған аудандық бюджет</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797"/>
        <w:gridCol w:w="915"/>
        <w:gridCol w:w="1036"/>
        <w:gridCol w:w="7139"/>
        <w:gridCol w:w="2463"/>
      </w:tblGrid>
      <w:tr>
        <w:trPr>
          <w:trHeight w:val="21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шелігі</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түрлері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кірістер</w:t>
            </w:r>
            <w:r>
              <w:br/>
            </w:r>
            <w:r>
              <w:rPr>
                <w:rFonts w:ascii="Times New Roman"/>
                <w:b w:val="false"/>
                <w:i w:val="false"/>
                <w:color w:val="000000"/>
                <w:sz w:val="20"/>
              </w:rPr>
              <w:t>
(мың теңге)</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21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ТҮСІМДЕР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1 819 551,0</w:t>
            </w:r>
          </w:p>
        </w:tc>
      </w:tr>
      <w:tr>
        <w:trPr>
          <w:trHeight w:val="21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187 349,0</w:t>
            </w:r>
          </w:p>
        </w:tc>
      </w:tr>
      <w:tr>
        <w:trPr>
          <w:trHeight w:val="21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184 760,0</w:t>
            </w:r>
          </w:p>
        </w:tc>
      </w:tr>
      <w:tr>
        <w:trPr>
          <w:trHeight w:val="21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97 178,0</w:t>
            </w:r>
          </w:p>
        </w:tc>
      </w:tr>
      <w:tr>
        <w:trPr>
          <w:trHeight w:val="21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97 178,0</w:t>
            </w:r>
          </w:p>
        </w:tc>
      </w:tr>
      <w:tr>
        <w:trPr>
          <w:trHeight w:val="40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83 163,0</w:t>
            </w:r>
          </w:p>
        </w:tc>
      </w:tr>
      <w:tr>
        <w:trPr>
          <w:trHeight w:val="21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13 283,0</w:t>
            </w:r>
          </w:p>
        </w:tc>
      </w:tr>
      <w:tr>
        <w:trPr>
          <w:trHeight w:val="21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w:t>
            </w:r>
          </w:p>
        </w:tc>
      </w:tr>
      <w:tr>
        <w:trPr>
          <w:trHeight w:val="21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салық</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64 917,0</w:t>
            </w:r>
          </w:p>
        </w:tc>
      </w:tr>
      <w:tr>
        <w:trPr>
          <w:trHeight w:val="21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64 917,0</w:t>
            </w:r>
          </w:p>
        </w:tc>
      </w:tr>
      <w:tr>
        <w:trPr>
          <w:trHeight w:val="21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64 917,0</w:t>
            </w:r>
          </w:p>
        </w:tc>
      </w:tr>
      <w:tr>
        <w:trPr>
          <w:trHeight w:val="21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Меншікке салынатын салықтар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19 698,0</w:t>
            </w:r>
          </w:p>
        </w:tc>
      </w:tr>
      <w:tr>
        <w:trPr>
          <w:trHeight w:val="24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3 335,0</w:t>
            </w:r>
          </w:p>
        </w:tc>
      </w:tr>
      <w:tr>
        <w:trPr>
          <w:trHeight w:val="21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2 872,0</w:t>
            </w:r>
          </w:p>
        </w:tc>
      </w:tr>
      <w:tr>
        <w:trPr>
          <w:trHeight w:val="24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мүлікке салынатын салық</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463,0</w:t>
            </w:r>
          </w:p>
        </w:tc>
      </w:tr>
      <w:tr>
        <w:trPr>
          <w:trHeight w:val="2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932,0</w:t>
            </w:r>
          </w:p>
        </w:tc>
      </w:tr>
      <w:tr>
        <w:trPr>
          <w:trHeight w:val="21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519,0</w:t>
            </w:r>
          </w:p>
        </w:tc>
      </w:tr>
      <w:tr>
        <w:trPr>
          <w:trHeight w:val="21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көлік, байланыс, қорғаныс жерлеріне және ауылшаруашылығына арналмаған өзге де жерге салынатын жер салығы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1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1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w:t>
            </w:r>
          </w:p>
        </w:tc>
      </w:tr>
      <w:tr>
        <w:trPr>
          <w:trHeight w:val="21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12 634,0</w:t>
            </w:r>
          </w:p>
        </w:tc>
      </w:tr>
      <w:tr>
        <w:trPr>
          <w:trHeight w:val="21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w:t>
            </w:r>
          </w:p>
        </w:tc>
      </w:tr>
      <w:tr>
        <w:trPr>
          <w:trHeight w:val="21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12 067,0</w:t>
            </w:r>
          </w:p>
        </w:tc>
      </w:tr>
      <w:tr>
        <w:trPr>
          <w:trHeight w:val="21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2 797,0</w:t>
            </w:r>
          </w:p>
        </w:tc>
      </w:tr>
      <w:tr>
        <w:trPr>
          <w:trHeight w:val="21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2 797,0</w:t>
            </w:r>
          </w:p>
        </w:tc>
      </w:tr>
      <w:tr>
        <w:trPr>
          <w:trHeight w:val="21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1 913,0</w:t>
            </w:r>
          </w:p>
        </w:tc>
      </w:tr>
      <w:tr>
        <w:trPr>
          <w:trHeight w:val="21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623,0</w:t>
            </w:r>
          </w:p>
        </w:tc>
      </w:tr>
      <w:tr>
        <w:trPr>
          <w:trHeight w:val="73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r>
      <w:tr>
        <w:trPr>
          <w:trHeight w:val="43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43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r>
      <w:tr>
        <w:trPr>
          <w:trHeight w:val="21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r>
      <w:tr>
        <w:trPr>
          <w:trHeight w:val="43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1 169,0</w:t>
            </w:r>
          </w:p>
        </w:tc>
      </w:tr>
      <w:tr>
        <w:trPr>
          <w:trHeight w:val="21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46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w:t>
            </w:r>
          </w:p>
        </w:tc>
      </w:tr>
      <w:tr>
        <w:trPr>
          <w:trHeight w:val="64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сондай-ақ оларды қайта тіркегені үшiн алым</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6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43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5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w:t>
            </w:r>
          </w:p>
        </w:tc>
      </w:tr>
      <w:tr>
        <w:trPr>
          <w:trHeight w:val="70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1 054,0</w:t>
            </w:r>
          </w:p>
        </w:tc>
      </w:tr>
      <w:tr>
        <w:trPr>
          <w:trHeight w:val="2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1 054,0</w:t>
            </w:r>
          </w:p>
        </w:tc>
      </w:tr>
      <w:tr>
        <w:trPr>
          <w:trHeight w:val="21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p>
        </w:tc>
      </w:tr>
      <w:tr>
        <w:trPr>
          <w:trHeight w:val="3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Нотариаттық іс-қимылдар жасағаны үшін, мемлекеттік баж</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6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r>
      <w:tr>
        <w:trPr>
          <w:trHeight w:val="90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0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p>
        </w:tc>
      </w:tr>
      <w:tr>
        <w:trPr>
          <w:trHeight w:val="43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72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90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54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1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2 375,0</w:t>
            </w:r>
          </w:p>
        </w:tc>
      </w:tr>
      <w:tr>
        <w:trPr>
          <w:trHeight w:val="30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1 895,0</w:t>
            </w:r>
          </w:p>
        </w:tc>
      </w:tr>
      <w:tr>
        <w:trPr>
          <w:trHeight w:val="42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 мемлекеттік пакетіне берілетін дивидендтер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1 895,0</w:t>
            </w:r>
          </w:p>
        </w:tc>
      </w:tr>
      <w:tr>
        <w:trPr>
          <w:trHeight w:val="3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1 895,0</w:t>
            </w:r>
          </w:p>
        </w:tc>
      </w:tr>
      <w:tr>
        <w:trPr>
          <w:trHeight w:val="21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4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2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21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43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21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214,0</w:t>
            </w:r>
          </w:p>
        </w:tc>
      </w:tr>
      <w:tr>
        <w:trPr>
          <w:trHeight w:val="21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21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21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21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1 632 202,0</w:t>
            </w:r>
          </w:p>
        </w:tc>
      </w:tr>
      <w:tr>
        <w:trPr>
          <w:trHeight w:val="52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1 632 202,0</w:t>
            </w:r>
          </w:p>
        </w:tc>
      </w:tr>
      <w:tr>
        <w:trPr>
          <w:trHeight w:val="21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1 632 202,0</w:t>
            </w:r>
          </w:p>
        </w:tc>
      </w:tr>
      <w:tr>
        <w:trPr>
          <w:trHeight w:val="21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1 632 202,0</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 қаражаттарының пайдаланылатын қалдықтары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819"/>
        <w:gridCol w:w="879"/>
        <w:gridCol w:w="860"/>
        <w:gridCol w:w="860"/>
        <w:gridCol w:w="6383"/>
        <w:gridCol w:w="2432"/>
      </w:tblGrid>
      <w:tr>
        <w:trPr>
          <w:trHeight w:val="252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дың</w:t>
            </w:r>
            <w:r>
              <w:br/>
            </w:r>
            <w:r>
              <w:rPr>
                <w:rFonts w:ascii="Times New Roman"/>
                <w:b w:val="false"/>
                <w:i w:val="false"/>
                <w:color w:val="000000"/>
                <w:sz w:val="20"/>
              </w:rPr>
              <w:t>
әкiм</w:t>
            </w:r>
            <w:r>
              <w:br/>
            </w:r>
            <w:r>
              <w:rPr>
                <w:rFonts w:ascii="Times New Roman"/>
                <w:b w:val="false"/>
                <w:i w:val="false"/>
                <w:color w:val="000000"/>
                <w:sz w:val="20"/>
              </w:rPr>
              <w:t>
шiсi</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II.ШЫҒЫСТАР ЖӘНЕ НЕСИЕЛЕУ.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ШЫҒЫСТАР.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1 819 551,0</w:t>
            </w:r>
          </w:p>
        </w:tc>
      </w:tr>
      <w:tr>
        <w:trPr>
          <w:trHeight w:val="22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228 403,0</w:t>
            </w:r>
          </w:p>
        </w:tc>
      </w:tr>
      <w:tr>
        <w:trPr>
          <w:trHeight w:val="64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өкiлдiк, атқарушы және басқа органдар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200 889,0</w:t>
            </w:r>
          </w:p>
        </w:tc>
      </w:tr>
      <w:tr>
        <w:trPr>
          <w:trHeight w:val="45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15 035,0</w:t>
            </w:r>
          </w:p>
        </w:tc>
      </w:tr>
      <w:tr>
        <w:trPr>
          <w:trHeight w:val="43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15 035,0</w:t>
            </w:r>
          </w:p>
        </w:tc>
      </w:tr>
      <w:tr>
        <w:trPr>
          <w:trHeight w:val="22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86 078,0</w:t>
            </w:r>
          </w:p>
        </w:tc>
      </w:tr>
      <w:tr>
        <w:trPr>
          <w:trHeight w:val="43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86 078,0</w:t>
            </w:r>
          </w:p>
        </w:tc>
      </w:tr>
      <w:tr>
        <w:trPr>
          <w:trHeight w:val="22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7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99 776,0</w:t>
            </w:r>
          </w:p>
        </w:tc>
      </w:tr>
      <w:tr>
        <w:trPr>
          <w:trHeight w:val="64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99 776,0</w:t>
            </w:r>
          </w:p>
        </w:tc>
      </w:tr>
      <w:tr>
        <w:trPr>
          <w:trHeight w:val="22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15 414,0</w:t>
            </w:r>
          </w:p>
        </w:tc>
      </w:tr>
      <w:tr>
        <w:trPr>
          <w:trHeight w:val="45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15 414,0</w:t>
            </w:r>
          </w:p>
        </w:tc>
      </w:tr>
      <w:tr>
        <w:trPr>
          <w:trHeight w:val="85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15 297,0</w:t>
            </w:r>
          </w:p>
        </w:tc>
      </w:tr>
      <w:tr>
        <w:trPr>
          <w:trHeight w:val="22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64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1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12 100,0</w:t>
            </w:r>
          </w:p>
        </w:tc>
      </w:tr>
      <w:tr>
        <w:trPr>
          <w:trHeight w:val="45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12 100,0</w:t>
            </w:r>
          </w:p>
        </w:tc>
      </w:tr>
      <w:tr>
        <w:trPr>
          <w:trHeight w:val="85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12 100,0</w:t>
            </w:r>
          </w:p>
        </w:tc>
      </w:tr>
      <w:tr>
        <w:trPr>
          <w:trHeight w:val="22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7 894,0</w:t>
            </w:r>
          </w:p>
        </w:tc>
      </w:tr>
      <w:tr>
        <w:trPr>
          <w:trHeight w:val="22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мұқтаждықтар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7 394,0</w:t>
            </w:r>
          </w:p>
        </w:tc>
      </w:tr>
      <w:tr>
        <w:trPr>
          <w:trHeight w:val="45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7 394,0</w:t>
            </w:r>
          </w:p>
        </w:tc>
      </w:tr>
      <w:tr>
        <w:trPr>
          <w:trHeight w:val="43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7 394,0</w:t>
            </w:r>
          </w:p>
        </w:tc>
      </w:tr>
      <w:tr>
        <w:trPr>
          <w:trHeight w:val="43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500,0</w:t>
            </w:r>
          </w:p>
        </w:tc>
      </w:tr>
      <w:tr>
        <w:trPr>
          <w:trHeight w:val="43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500,0</w:t>
            </w:r>
          </w:p>
        </w:tc>
      </w:tr>
      <w:tr>
        <w:trPr>
          <w:trHeight w:val="43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5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1 800,0</w:t>
            </w:r>
          </w:p>
        </w:tc>
      </w:tr>
      <w:tr>
        <w:trPr>
          <w:trHeight w:val="28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1 800,0</w:t>
            </w:r>
          </w:p>
        </w:tc>
      </w:tr>
      <w:tr>
        <w:trPr>
          <w:trHeight w:val="75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1 800,0</w:t>
            </w:r>
          </w:p>
        </w:tc>
      </w:tr>
      <w:tr>
        <w:trPr>
          <w:trHeight w:val="43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1 800,0</w:t>
            </w:r>
          </w:p>
        </w:tc>
      </w:tr>
      <w:tr>
        <w:trPr>
          <w:trHeight w:val="22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1 082 530,0</w:t>
            </w:r>
          </w:p>
        </w:tc>
      </w:tr>
      <w:tr>
        <w:trPr>
          <w:trHeight w:val="22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тәрбиелеу және оқыту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85 279,0</w:t>
            </w:r>
          </w:p>
        </w:tc>
      </w:tr>
      <w:tr>
        <w:trPr>
          <w:trHeight w:val="45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85 279,0</w:t>
            </w:r>
          </w:p>
        </w:tc>
      </w:tr>
      <w:tr>
        <w:trPr>
          <w:trHeight w:val="43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85 279,0</w:t>
            </w:r>
          </w:p>
        </w:tc>
      </w:tr>
      <w:tr>
        <w:trPr>
          <w:trHeight w:val="85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978 340,0</w:t>
            </w:r>
          </w:p>
        </w:tc>
      </w:tr>
      <w:tr>
        <w:trPr>
          <w:trHeight w:val="45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978 340,0</w:t>
            </w:r>
          </w:p>
        </w:tc>
      </w:tr>
      <w:tr>
        <w:trPr>
          <w:trHeight w:val="22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902 040,0</w:t>
            </w:r>
          </w:p>
        </w:tc>
      </w:tr>
      <w:tr>
        <w:trPr>
          <w:trHeight w:val="22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76 300,0</w:t>
            </w:r>
          </w:p>
        </w:tc>
      </w:tr>
      <w:tr>
        <w:trPr>
          <w:trHeight w:val="108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4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18 911,0</w:t>
            </w:r>
          </w:p>
        </w:tc>
      </w:tr>
      <w:tr>
        <w:trPr>
          <w:trHeight w:val="45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18 911,0</w:t>
            </w:r>
          </w:p>
        </w:tc>
      </w:tr>
      <w:tr>
        <w:trPr>
          <w:trHeight w:val="85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18 911,0</w:t>
            </w:r>
          </w:p>
        </w:tc>
      </w:tr>
      <w:tr>
        <w:trPr>
          <w:trHeight w:val="108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5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190 923,0</w:t>
            </w:r>
          </w:p>
        </w:tc>
      </w:tr>
      <w:tr>
        <w:trPr>
          <w:trHeight w:val="22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172 765,0</w:t>
            </w:r>
          </w:p>
        </w:tc>
      </w:tr>
      <w:tr>
        <w:trPr>
          <w:trHeight w:val="67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172 765,0</w:t>
            </w:r>
          </w:p>
        </w:tc>
      </w:tr>
      <w:tr>
        <w:trPr>
          <w:trHeight w:val="22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34 735,0</w:t>
            </w:r>
          </w:p>
        </w:tc>
      </w:tr>
      <w:tr>
        <w:trPr>
          <w:trHeight w:val="22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26 100,0</w:t>
            </w:r>
          </w:p>
        </w:tc>
      </w:tr>
      <w:tr>
        <w:trPr>
          <w:trHeight w:val="22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3 335,0</w:t>
            </w:r>
          </w:p>
        </w:tc>
      </w:tr>
      <w:tr>
        <w:trPr>
          <w:trHeight w:val="43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5 300,0</w:t>
            </w:r>
          </w:p>
        </w:tc>
      </w:tr>
      <w:tr>
        <w:trPr>
          <w:trHeight w:val="64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орындарын және жастар тәжірибесі бағдарламасын кеңейту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4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бағдарламасына</w:t>
            </w:r>
            <w:r>
              <w:rPr>
                <w:rFonts w:ascii="Times New Roman"/>
                <w:b w:val="false"/>
                <w:i w:val="false"/>
                <w:color w:val="000000"/>
                <w:sz w:val="20"/>
              </w:rPr>
              <w:t xml:space="preserve"> қатысушыларға мемлекеттік қолдау шараларын көрсету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8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r>
      <w:tr>
        <w:trPr>
          <w:trHeight w:val="22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30 672,0</w:t>
            </w:r>
          </w:p>
        </w:tc>
      </w:tr>
      <w:tr>
        <w:trPr>
          <w:trHeight w:val="43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30 672,0</w:t>
            </w:r>
          </w:p>
        </w:tc>
      </w:tr>
      <w:tr>
        <w:trPr>
          <w:trHeight w:val="22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r>
      <w:tr>
        <w:trPr>
          <w:trHeight w:val="43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r>
      <w:tr>
        <w:trPr>
          <w:trHeight w:val="67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38 214,0</w:t>
            </w:r>
          </w:p>
        </w:tc>
      </w:tr>
      <w:tr>
        <w:trPr>
          <w:trHeight w:val="45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38 214,0</w:t>
            </w:r>
          </w:p>
        </w:tc>
      </w:tr>
      <w:tr>
        <w:trPr>
          <w:trHeight w:val="43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3 300,0</w:t>
            </w:r>
          </w:p>
        </w:tc>
      </w:tr>
      <w:tr>
        <w:trPr>
          <w:trHeight w:val="22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13 502,0</w:t>
            </w:r>
          </w:p>
        </w:tc>
      </w:tr>
      <w:tr>
        <w:trPr>
          <w:trHeight w:val="43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13 502,0</w:t>
            </w:r>
          </w:p>
        </w:tc>
      </w:tr>
      <w:tr>
        <w:trPr>
          <w:trHeight w:val="43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32 842,0</w:t>
            </w:r>
          </w:p>
        </w:tc>
      </w:tr>
      <w:tr>
        <w:trPr>
          <w:trHeight w:val="43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32 842,0</w:t>
            </w:r>
          </w:p>
        </w:tc>
      </w:tr>
      <w:tr>
        <w:trPr>
          <w:trHeight w:val="85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43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4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18 158,0</w:t>
            </w:r>
          </w:p>
        </w:tc>
      </w:tr>
      <w:tr>
        <w:trPr>
          <w:trHeight w:val="67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18 158,0</w:t>
            </w:r>
          </w:p>
        </w:tc>
      </w:tr>
      <w:tr>
        <w:trPr>
          <w:trHeight w:val="85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17 158,0</w:t>
            </w:r>
          </w:p>
        </w:tc>
      </w:tr>
      <w:tr>
        <w:trPr>
          <w:trHeight w:val="64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22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67 298,0</w:t>
            </w:r>
          </w:p>
        </w:tc>
      </w:tr>
      <w:tr>
        <w:trPr>
          <w:trHeight w:val="22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4 000,0</w:t>
            </w:r>
          </w:p>
        </w:tc>
      </w:tr>
      <w:tr>
        <w:trPr>
          <w:trHeight w:val="76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4 000,0</w:t>
            </w:r>
          </w:p>
        </w:tc>
      </w:tr>
      <w:tr>
        <w:trPr>
          <w:trHeight w:val="43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43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есебiнен</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22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9 145,0</w:t>
            </w:r>
          </w:p>
        </w:tc>
      </w:tr>
      <w:tr>
        <w:trPr>
          <w:trHeight w:val="73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9 145,0</w:t>
            </w:r>
          </w:p>
        </w:tc>
      </w:tr>
      <w:tr>
        <w:trPr>
          <w:trHeight w:val="22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9 145,0</w:t>
            </w:r>
          </w:p>
        </w:tc>
      </w:tr>
      <w:tr>
        <w:trPr>
          <w:trHeight w:val="22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абаттандыру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54 153,0</w:t>
            </w:r>
          </w:p>
        </w:tc>
      </w:tr>
      <w:tr>
        <w:trPr>
          <w:trHeight w:val="67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6 800,0</w:t>
            </w:r>
          </w:p>
        </w:tc>
      </w:tr>
      <w:tr>
        <w:trPr>
          <w:trHeight w:val="22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3 800,0</w:t>
            </w:r>
          </w:p>
        </w:tc>
      </w:tr>
      <w:tr>
        <w:trPr>
          <w:trHeight w:val="22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22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8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47 353,0</w:t>
            </w:r>
          </w:p>
        </w:tc>
      </w:tr>
      <w:tr>
        <w:trPr>
          <w:trHeight w:val="3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22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45 353,0</w:t>
            </w:r>
          </w:p>
        </w:tc>
      </w:tr>
      <w:tr>
        <w:trPr>
          <w:trHeight w:val="43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146 036,0</w:t>
            </w:r>
          </w:p>
        </w:tc>
      </w:tr>
      <w:tr>
        <w:trPr>
          <w:trHeight w:val="22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95 734,0</w:t>
            </w:r>
          </w:p>
        </w:tc>
      </w:tr>
      <w:tr>
        <w:trPr>
          <w:trHeight w:val="45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95 734,0</w:t>
            </w:r>
          </w:p>
        </w:tc>
      </w:tr>
      <w:tr>
        <w:trPr>
          <w:trHeight w:val="22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95 734,0</w:t>
            </w:r>
          </w:p>
        </w:tc>
      </w:tr>
      <w:tr>
        <w:trPr>
          <w:trHeight w:val="45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2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5 297,0</w:t>
            </w:r>
          </w:p>
        </w:tc>
      </w:tr>
      <w:tr>
        <w:trPr>
          <w:trHeight w:val="45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5 297,0</w:t>
            </w:r>
          </w:p>
        </w:tc>
      </w:tr>
      <w:tr>
        <w:trPr>
          <w:trHeight w:val="43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w:t>
            </w:r>
          </w:p>
        </w:tc>
      </w:tr>
      <w:tr>
        <w:trPr>
          <w:trHeight w:val="85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4 655,0</w:t>
            </w:r>
          </w:p>
        </w:tc>
      </w:tr>
      <w:tr>
        <w:trPr>
          <w:trHeight w:val="22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29 364,0</w:t>
            </w:r>
          </w:p>
        </w:tc>
      </w:tr>
      <w:tr>
        <w:trPr>
          <w:trHeight w:val="45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22 964,0</w:t>
            </w:r>
          </w:p>
        </w:tc>
      </w:tr>
      <w:tr>
        <w:trPr>
          <w:trHeight w:val="22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22 536,0</w:t>
            </w:r>
          </w:p>
        </w:tc>
      </w:tr>
      <w:tr>
        <w:trPr>
          <w:trHeight w:val="43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45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6 400,0</w:t>
            </w:r>
          </w:p>
        </w:tc>
      </w:tr>
      <w:tr>
        <w:trPr>
          <w:trHeight w:val="43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6 400,0</w:t>
            </w:r>
          </w:p>
        </w:tc>
      </w:tr>
      <w:tr>
        <w:trPr>
          <w:trHeight w:val="64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15 641,0</w:t>
            </w:r>
          </w:p>
        </w:tc>
      </w:tr>
      <w:tr>
        <w:trPr>
          <w:trHeight w:val="45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8 461,0</w:t>
            </w:r>
          </w:p>
        </w:tc>
      </w:tr>
      <w:tr>
        <w:trPr>
          <w:trHeight w:val="64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8 461,0</w:t>
            </w:r>
          </w:p>
        </w:tc>
      </w:tr>
      <w:tr>
        <w:trPr>
          <w:trHeight w:val="22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7 180,0</w:t>
            </w:r>
          </w:p>
        </w:tc>
      </w:tr>
      <w:tr>
        <w:trPr>
          <w:trHeight w:val="85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6 752,0</w:t>
            </w:r>
          </w:p>
        </w:tc>
      </w:tr>
      <w:tr>
        <w:trPr>
          <w:trHeight w:val="43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22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5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6 679,0</w:t>
            </w:r>
          </w:p>
        </w:tc>
      </w:tr>
      <w:tr>
        <w:trPr>
          <w:trHeight w:val="22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45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43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бюджеттің қаражаты есебінен</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6 679,0</w:t>
            </w:r>
          </w:p>
        </w:tc>
      </w:tr>
      <w:tr>
        <w:trPr>
          <w:trHeight w:val="45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6 679,0</w:t>
            </w:r>
          </w:p>
        </w:tc>
      </w:tr>
      <w:tr>
        <w:trPr>
          <w:trHeight w:val="64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6 679,0</w:t>
            </w:r>
          </w:p>
        </w:tc>
      </w:tr>
      <w:tr>
        <w:trPr>
          <w:trHeight w:val="64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67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2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7 697,0</w:t>
            </w:r>
          </w:p>
        </w:tc>
      </w:tr>
      <w:tr>
        <w:trPr>
          <w:trHeight w:val="22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7 697,0</w:t>
            </w:r>
          </w:p>
        </w:tc>
      </w:tr>
      <w:tr>
        <w:trPr>
          <w:trHeight w:val="45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7 697,0</w:t>
            </w:r>
          </w:p>
        </w:tc>
      </w:tr>
      <w:tr>
        <w:trPr>
          <w:trHeight w:val="129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7 697,0</w:t>
            </w:r>
          </w:p>
        </w:tc>
      </w:tr>
      <w:tr>
        <w:trPr>
          <w:trHeight w:val="22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38 264,0</w:t>
            </w:r>
          </w:p>
        </w:tc>
      </w:tr>
      <w:tr>
        <w:trPr>
          <w:trHeight w:val="22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35 264,0</w:t>
            </w:r>
          </w:p>
        </w:tc>
      </w:tr>
      <w:tr>
        <w:trPr>
          <w:trHeight w:val="67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25 000,0</w:t>
            </w:r>
          </w:p>
        </w:tc>
      </w:tr>
      <w:tr>
        <w:trPr>
          <w:trHeight w:val="85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43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90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10 264,0</w:t>
            </w:r>
          </w:p>
        </w:tc>
      </w:tr>
      <w:tr>
        <w:trPr>
          <w:trHeight w:val="43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10 264,0</w:t>
            </w:r>
          </w:p>
        </w:tc>
      </w:tr>
      <w:tr>
        <w:trPr>
          <w:trHeight w:val="43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10 264,0</w:t>
            </w:r>
          </w:p>
        </w:tc>
      </w:tr>
      <w:tr>
        <w:trPr>
          <w:trHeight w:val="43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 саласындағы өзге де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3 000,0</w:t>
            </w:r>
          </w:p>
        </w:tc>
      </w:tr>
      <w:tr>
        <w:trPr>
          <w:trHeight w:val="90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3 000,0</w:t>
            </w:r>
          </w:p>
        </w:tc>
      </w:tr>
      <w:tr>
        <w:trPr>
          <w:trHeight w:val="43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22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42 027,0</w:t>
            </w:r>
          </w:p>
        </w:tc>
      </w:tr>
      <w:tr>
        <w:trPr>
          <w:trHeight w:val="43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193,0</w:t>
            </w:r>
          </w:p>
        </w:tc>
      </w:tr>
      <w:tr>
        <w:trPr>
          <w:trHeight w:val="67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193,0</w:t>
            </w:r>
          </w:p>
        </w:tc>
      </w:tr>
      <w:tr>
        <w:trPr>
          <w:trHeight w:val="22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22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41 834,0</w:t>
            </w:r>
          </w:p>
        </w:tc>
      </w:tr>
      <w:tr>
        <w:trPr>
          <w:trHeight w:val="67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129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45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3 272,0</w:t>
            </w:r>
          </w:p>
        </w:tc>
      </w:tr>
      <w:tr>
        <w:trPr>
          <w:trHeight w:val="43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3 272,0</w:t>
            </w:r>
          </w:p>
        </w:tc>
      </w:tr>
      <w:tr>
        <w:trPr>
          <w:trHeight w:val="108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3 272,0</w:t>
            </w:r>
          </w:p>
        </w:tc>
      </w:tr>
      <w:tr>
        <w:trPr>
          <w:trHeight w:val="75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12 614,0</w:t>
            </w:r>
          </w:p>
        </w:tc>
      </w:tr>
      <w:tr>
        <w:trPr>
          <w:trHeight w:val="85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12 614,0</w:t>
            </w:r>
          </w:p>
        </w:tc>
      </w:tr>
      <w:tr>
        <w:trPr>
          <w:trHeight w:val="22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11 876,0</w:t>
            </w:r>
          </w:p>
        </w:tc>
      </w:tr>
      <w:tr>
        <w:trPr>
          <w:trHeight w:val="43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11 876,0</w:t>
            </w:r>
          </w:p>
        </w:tc>
      </w:tr>
      <w:tr>
        <w:trPr>
          <w:trHeight w:val="22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7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14 072,0</w:t>
            </w:r>
          </w:p>
        </w:tc>
      </w:tr>
      <w:tr>
        <w:trPr>
          <w:trHeight w:val="64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14 072,0</w:t>
            </w:r>
          </w:p>
        </w:tc>
      </w:tr>
      <w:tr>
        <w:trPr>
          <w:trHeight w:val="22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2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45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64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облыстық бюджеттен қарыздар бойынша сыйақылар мен өзге де төлемдердi төлеу бойынша борышына қызмет көрсету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2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Таза бюджеттік кредит беру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2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85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2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45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55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2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43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2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 Бюджет (профицит) тапшылығы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 Бюджет тапшылығын (профицитті пайдалану) қаржыландыру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2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Қарыздардың түсуі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2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мемлекеттік қарыздар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2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2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45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43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Абай ауданының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бөлімінің бастығы:            Б. Тәттібеков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