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987d" w14:textId="ac69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Мыңбұлақ ауылдық округінің Мыңбұлақ ауылында шектеу іс-шараларын енгізе отырып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2011 жылғы 10 мамырдағы N 525 қаулысы. Шығыс Қазақстан облысы Аягөз аудандық әділет басқармасында 2011 жылғы 27 мамырда N 5-6-136 тіркелді. Қаулысының қабылдау мерзімінің өтуіне байланысты қолдану тоқтатылды (Аягөз ауданы әкімінің аппаратының 2012 жылғы 20 наурыздағы N 05/754 хаты)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(Аягөз ауданы әкімінің аппаратының 2012.03.20 N 05/754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 басшылыққа ала отырып, Мыңбұлақ ауылдық округінің Мыңбұлақ ауылында ірі қара малдары арасында құтыру ауруының шығуына байланысты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Мыңбұлақ ауылдық округінің Мыңбұлақ ауылында ірі қара малдары арасында құтыру ауруының шығуына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аумақтық ауыл шаруашылық инспекциясының мемлекеттік ветеринарлық-санитарлық бас инспекторына (А. Муканов, келісімі бойынша), аудандық санитарлық-эпидемиологиялық қадағалау басқармасының бастығына (М. Будукова, келісімі бойынша) жеке және заңды тұлғалармен орындауға </w:t>
      </w:r>
      <w:r>
        <w:rPr>
          <w:rFonts w:ascii="Times New Roman"/>
          <w:b w:val="false"/>
          <w:i w:val="false"/>
          <w:color w:val="000000"/>
          <w:sz w:val="28"/>
        </w:rPr>
        <w:t>міндетті ветеринарлық іс-шараларды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Аягөз ауданы әкімінің орынбасары М. Төлегеновке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Мұхтарханов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Аягөз аудандық аумақтық </w:t>
      </w:r>
      <w:r>
        <w:rPr>
          <w:rFonts w:ascii="Times New Roman"/>
          <w:b w:val="false"/>
          <w:i/>
          <w:color w:val="000000"/>
          <w:sz w:val="28"/>
        </w:rPr>
        <w:t>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шаруашылық инспекциясының </w:t>
      </w:r>
      <w:r>
        <w:rPr>
          <w:rFonts w:ascii="Times New Roman"/>
          <w:b w:val="false"/>
          <w:i/>
          <w:color w:val="000000"/>
          <w:sz w:val="28"/>
        </w:rPr>
        <w:t>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ветеринарлық-</w:t>
      </w:r>
      <w:r>
        <w:rPr>
          <w:rFonts w:ascii="Times New Roman"/>
          <w:b w:val="false"/>
          <w:i/>
          <w:color w:val="000000"/>
          <w:sz w:val="28"/>
        </w:rPr>
        <w:t>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инспекторы                             А. Муканов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10.05.2011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</w:t>
      </w:r>
      <w:r>
        <w:rPr>
          <w:rFonts w:ascii="Times New Roman"/>
          <w:b w:val="false"/>
          <w:i/>
          <w:color w:val="000000"/>
          <w:sz w:val="28"/>
        </w:rPr>
        <w:t>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басқармасының бастығы            М. Будукова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10.05.2011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