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7245" w14:textId="a997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Бидайық ауылдық округінің Бидайық ауылында 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2011 жылғы 07 қарашадағы N 822 қаулысы. Шығыс Қазақстан облысы Аягөз аудандық әділет басқармасында 2011 жылғы 21 қарашада N 5-6-143 тіркелді. Күші жойылды - Аягөз ауданы әкімдігінің 2012 жылғы 19 қаңтардағы N 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Аягөз ауданы әкімдігінің 2012.01.19 N 36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 басшылыққа ала отырып, Бидайық ауылдық округінің Бидайық ауылында жабайы аңдар (түлкі) арасында құтыру ауруының шығуына байланысты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Бидайық ауылдық округінің Бидайық ауылында  жабайы аңдар (түлкі) арасында құтыру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аумақтық ауыл шаруашылық инспекциясының мемлекеттік ветеринарлық-санитарлық бас инспекторына (А. Мұқанов), аудандық санитарлық-эпидемиологиялық қадағалау басқармасының бастығына (Д. Жұмақанов) жеке және заңды тұлғалармен орындауға міндетті </w:t>
      </w:r>
      <w:r>
        <w:rPr>
          <w:rFonts w:ascii="Times New Roman"/>
          <w:b w:val="false"/>
          <w:i w:val="false"/>
          <w:color w:val="000000"/>
          <w:sz w:val="28"/>
        </w:rPr>
        <w:t>ветеринарлық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Аягөз ауданы әкімінің орынбасары М. Төлегеновке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Мұхтарханов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 бас инспекторы                  А. Мұқанов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7.11.2011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Д. Жұмақанов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7.11.2011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