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1447" w14:textId="c861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Тарлаулы ауылдық округінің Қопа елді мекенінде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05 желтоқсандағы N 896 қаулысы. Шығыс Қазақстан облысы Аягөз аудандық әділет басқармасында 2011 жылғы 12 желтоқсанда N 5-6-145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Тарлаулы ауылдық округінің Қопа елді мекенінде ірі қара малдары арасында құтыру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Тарлаулы ауылдық округінің Қопа елді мекенінде ірі қара малдары арасында құтыру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инспекциясының мемлекеттік ветеринарлық-санитарлық бас инспекторына (А. Мұқанов), аудандық санитарлық-эпидемиологиялық қадағалау басқармасының бастығына (Д. Жұмақанов) жеке және заңды тұлғалармен орындауға </w:t>
      </w:r>
      <w:r>
        <w:rPr>
          <w:rFonts w:ascii="Times New Roman"/>
          <w:b w:val="false"/>
          <w:i w:val="false"/>
          <w:color w:val="000000"/>
          <w:sz w:val="28"/>
        </w:rPr>
        <w:t>міндетті ветеринарлық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ауданының әкімінің орынбасары М. Төлегеновке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Аягөз аудандық аумақтық </w:t>
      </w:r>
      <w:r>
        <w:rPr>
          <w:rFonts w:ascii="Times New Roman"/>
          <w:b w:val="false"/>
          <w:i/>
          <w:color w:val="000000"/>
          <w:sz w:val="28"/>
        </w:rPr>
        <w:t>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бас инспекторы                  А. 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5.12.2011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Д. Жұмақанов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5.12.2011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