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ccd8a" w14:textId="73ccd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төлемді қоғамдық жұмыстарды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ауданы әкімдігінің 2011 жылғы 23 желтоқсандағы N 938 қаулысы. Шығыс Қазақстан облысы Әділет департаментінің Аягөз аудандық әділет басқармасында 2012 жылғы 26 қаңтарда N 5-6-153 тіркелді. Күші жойылды - Аягөз ауданы әкімдігінің 2012 жылғы 14 желтоқсандағы N 676 қаулысымен</w:t>
      </w:r>
    </w:p>
    <w:p>
      <w:pPr>
        <w:spacing w:after="0"/>
        <w:ind w:left="0"/>
        <w:jc w:val="both"/>
      </w:pPr>
      <w:bookmarkStart w:name="z1" w:id="0"/>
      <w:r>
        <w:rPr>
          <w:rFonts w:ascii="Times New Roman"/>
          <w:b w:val="false"/>
          <w:i w:val="false"/>
          <w:color w:val="ff0000"/>
          <w:sz w:val="28"/>
        </w:rPr>
        <w:t xml:space="preserve">
      Ескерту. Күші жойылды - Аягөз ауданы әкімдігінің 2012.12.14 N 676 (алғаш ресми жарияланғаннан кейін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 xml:space="preserve">)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2" w:id="1"/>
    <w:p>
      <w:pPr>
        <w:spacing w:after="0"/>
        <w:ind w:left="0"/>
        <w:jc w:val="both"/>
      </w:pPr>
      <w:r>
        <w:rPr>
          <w:rFonts w:ascii="Times New Roman"/>
          <w:b w:val="false"/>
          <w:i w:val="false"/>
          <w:color w:val="000000"/>
          <w:sz w:val="28"/>
        </w:rPr>
        <w:t>      Қазақстан Республикасының 2001 жылдың 23 қаңтардағы «Қазақстан Республикасындағы жергілікті мемлекеттік басқару және өзін-өзі басқару туралы» Заңының 31 бабы 1 тармағының </w:t>
      </w:r>
      <w:r>
        <w:rPr>
          <w:rFonts w:ascii="Times New Roman"/>
          <w:b w:val="false"/>
          <w:i w:val="false"/>
          <w:color w:val="000000"/>
          <w:sz w:val="28"/>
        </w:rPr>
        <w:t>13) тармақшасы</w:t>
      </w:r>
      <w:r>
        <w:rPr>
          <w:rFonts w:ascii="Times New Roman"/>
          <w:b w:val="false"/>
          <w:i w:val="false"/>
          <w:color w:val="000000"/>
          <w:sz w:val="28"/>
        </w:rPr>
        <w:t>, Қазақстан Республикасының 2001 жылғы 23 қаңтардағы «Халықты жұмыспен қамту туралы» Заңының 7 бабы </w:t>
      </w:r>
      <w:r>
        <w:rPr>
          <w:rFonts w:ascii="Times New Roman"/>
          <w:b w:val="false"/>
          <w:i w:val="false"/>
          <w:color w:val="000000"/>
          <w:sz w:val="28"/>
        </w:rPr>
        <w:t>5) тармақшасы</w:t>
      </w:r>
      <w:r>
        <w:rPr>
          <w:rFonts w:ascii="Times New Roman"/>
          <w:b w:val="false"/>
          <w:i w:val="false"/>
          <w:color w:val="000000"/>
          <w:sz w:val="28"/>
        </w:rPr>
        <w:t>, </w:t>
      </w:r>
      <w:r>
        <w:rPr>
          <w:rFonts w:ascii="Times New Roman"/>
          <w:b w:val="false"/>
          <w:i w:val="false"/>
          <w:color w:val="000000"/>
          <w:sz w:val="28"/>
        </w:rPr>
        <w:t>20 бабы</w:t>
      </w:r>
      <w:r>
        <w:rPr>
          <w:rFonts w:ascii="Times New Roman"/>
          <w:b w:val="false"/>
          <w:i w:val="false"/>
          <w:color w:val="000000"/>
          <w:sz w:val="28"/>
        </w:rPr>
        <w:t>, Қазақстан Республикасының 1992 жылғы 18 желтоқсандағы «Семей ядролық сынақ полигонындағы ядролық сынақтардың салдарынан зардап шеккен азаматтарды әлеуметтік қорғау туралы» Заңының </w:t>
      </w:r>
      <w:r>
        <w:rPr>
          <w:rFonts w:ascii="Times New Roman"/>
          <w:b w:val="false"/>
          <w:i w:val="false"/>
          <w:color w:val="000000"/>
          <w:sz w:val="28"/>
        </w:rPr>
        <w:t>2 бабы</w:t>
      </w:r>
      <w:r>
        <w:rPr>
          <w:rFonts w:ascii="Times New Roman"/>
          <w:b w:val="false"/>
          <w:i w:val="false"/>
          <w:color w:val="000000"/>
          <w:sz w:val="28"/>
        </w:rPr>
        <w:t>, Қазақстан Республикасы Үкіметінің 2001 жылғы 19 маусымдағы № 836 «Халықты жұмыспен қамту туралы» Қазақстан Республикасының 2001 жылғы 23 қаңтардағы Заңын іске асыру жөніндегі шаралар туралы» қаулысымен бекітілген </w:t>
      </w:r>
      <w:r>
        <w:rPr>
          <w:rFonts w:ascii="Times New Roman"/>
          <w:b w:val="false"/>
          <w:i w:val="false"/>
          <w:color w:val="000000"/>
          <w:sz w:val="28"/>
        </w:rPr>
        <w:t>қоғамдық жұмыстарды ұйымдастыру және қаржыландыру ережесі</w:t>
      </w:r>
      <w:r>
        <w:rPr>
          <w:rFonts w:ascii="Times New Roman"/>
          <w:b w:val="false"/>
          <w:i w:val="false"/>
          <w:color w:val="000000"/>
          <w:sz w:val="28"/>
        </w:rPr>
        <w:t xml:space="preserve"> негізінде, жұмысқа орналасуда қиыншылық көріп отырған халықтың әр түрлі топтарын қолдау мақсатында Аягөз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2012 жылы қоғамдық жұмыстар жүргізілетін ұйымдардың </w:t>
      </w:r>
      <w:r>
        <w:rPr>
          <w:rFonts w:ascii="Times New Roman"/>
          <w:b w:val="false"/>
          <w:i w:val="false"/>
          <w:color w:val="000000"/>
          <w:sz w:val="28"/>
        </w:rPr>
        <w:t>тізімі</w:t>
      </w:r>
      <w:r>
        <w:rPr>
          <w:rFonts w:ascii="Times New Roman"/>
          <w:b w:val="false"/>
          <w:i w:val="false"/>
          <w:color w:val="000000"/>
          <w:sz w:val="28"/>
        </w:rPr>
        <w:t>, қоғамдық жұмыстардың түрлері, көлемі, қаржыландыру көздері және нақты жағдайлары бекітілсін.</w:t>
      </w:r>
      <w:r>
        <w:br/>
      </w:r>
      <w:r>
        <w:rPr>
          <w:rFonts w:ascii="Times New Roman"/>
          <w:b w:val="false"/>
          <w:i w:val="false"/>
          <w:color w:val="000000"/>
          <w:sz w:val="28"/>
        </w:rPr>
        <w:t>
</w:t>
      </w:r>
      <w:r>
        <w:rPr>
          <w:rFonts w:ascii="Times New Roman"/>
          <w:b w:val="false"/>
          <w:i w:val="false"/>
          <w:color w:val="000000"/>
          <w:sz w:val="28"/>
        </w:rPr>
        <w:t>
      2. Қатысушылардың еңбекақысының мөлшері жоғары радиациялық қауіпті аймақта тұрғаны үшін </w:t>
      </w:r>
      <w:r>
        <w:rPr>
          <w:rFonts w:ascii="Times New Roman"/>
          <w:b w:val="false"/>
          <w:i w:val="false"/>
          <w:color w:val="000000"/>
          <w:sz w:val="28"/>
        </w:rPr>
        <w:t>қосымша төлеммен</w:t>
      </w:r>
      <w:r>
        <w:rPr>
          <w:rFonts w:ascii="Times New Roman"/>
          <w:b w:val="false"/>
          <w:i w:val="false"/>
          <w:color w:val="000000"/>
          <w:sz w:val="28"/>
        </w:rPr>
        <w:t xml:space="preserve"> 2012 жылға белгіленген бір </w:t>
      </w:r>
      <w:r>
        <w:rPr>
          <w:rFonts w:ascii="Times New Roman"/>
          <w:b w:val="false"/>
          <w:i w:val="false"/>
          <w:color w:val="000000"/>
          <w:sz w:val="28"/>
        </w:rPr>
        <w:t>ең төменгі еңбекақы мөлшерінде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Ұйым басшыларына жұмыскерлердің жекелеген санатына (кәмелетке толмаған балалары бар </w:t>
      </w:r>
      <w:r>
        <w:rPr>
          <w:rFonts w:ascii="Times New Roman"/>
          <w:b w:val="false"/>
          <w:i w:val="false"/>
          <w:color w:val="000000"/>
          <w:sz w:val="28"/>
        </w:rPr>
        <w:t>әйелдерге</w:t>
      </w:r>
      <w:r>
        <w:rPr>
          <w:rFonts w:ascii="Times New Roman"/>
          <w:b w:val="false"/>
          <w:i w:val="false"/>
          <w:color w:val="000000"/>
          <w:sz w:val="28"/>
        </w:rPr>
        <w:t>, көп балалы аналарға, </w:t>
      </w:r>
      <w:r>
        <w:rPr>
          <w:rFonts w:ascii="Times New Roman"/>
          <w:b w:val="false"/>
          <w:i w:val="false"/>
          <w:color w:val="000000"/>
          <w:sz w:val="28"/>
        </w:rPr>
        <w:t>он сегіз жасқа толмаған тұлғаларға</w:t>
      </w:r>
      <w:r>
        <w:rPr>
          <w:rFonts w:ascii="Times New Roman"/>
          <w:b w:val="false"/>
          <w:i w:val="false"/>
          <w:color w:val="000000"/>
          <w:sz w:val="28"/>
        </w:rPr>
        <w:t>, </w:t>
      </w:r>
      <w:r>
        <w:rPr>
          <w:rFonts w:ascii="Times New Roman"/>
          <w:b w:val="false"/>
          <w:i w:val="false"/>
          <w:color w:val="000000"/>
          <w:sz w:val="28"/>
        </w:rPr>
        <w:t>мүгедектерге</w:t>
      </w:r>
      <w:r>
        <w:rPr>
          <w:rFonts w:ascii="Times New Roman"/>
          <w:b w:val="false"/>
          <w:i w:val="false"/>
          <w:color w:val="000000"/>
          <w:sz w:val="28"/>
        </w:rPr>
        <w:t>) толық емес жұмыс күнмен жұмыс істеуге мүмкіншілік беру, сондай-ақ жұмыс уақытын ұйымдастырудың икемді түрлерін қолдану ұсынылсын.</w:t>
      </w:r>
      <w:r>
        <w:br/>
      </w:r>
      <w:r>
        <w:rPr>
          <w:rFonts w:ascii="Times New Roman"/>
          <w:b w:val="false"/>
          <w:i w:val="false"/>
          <w:color w:val="000000"/>
          <w:sz w:val="28"/>
        </w:rPr>
        <w:t>
</w:t>
      </w:r>
      <w:r>
        <w:rPr>
          <w:rFonts w:ascii="Times New Roman"/>
          <w:b w:val="false"/>
          <w:i w:val="false"/>
          <w:color w:val="000000"/>
          <w:sz w:val="28"/>
        </w:rPr>
        <w:t>
      4. Аягөз ауданы әкімдігінің 2010 жылдың 12 қарашадағы № 224 «2011 жылға төлемді қоғамдық жұмыстарды ұйымдастыру және қаржыландыру туралы» (нормативтік құқықтық кесімдердің мемлекеттік тіркеу Тізілімінде № 5-6-125 2010 жылдың 10 желтоқсанында тіркелген, «Аягөз жаңалықтары» газетінің 2010 жылғы 25 желтоқсандағы № 72 (9976) санында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қаулының орындалуына бақылау жасау аудан әкімінің орынбасары М. Төлегеновке жүктелсін.</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жарияланғаннан кейін күнтізбелік он күн өткен соң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Аягөз ауданының әкімі                      Ә. Мұхтарханов</w:t>
      </w:r>
    </w:p>
    <w:bookmarkStart w:name="z8" w:id="2"/>
    <w:p>
      <w:pPr>
        <w:spacing w:after="0"/>
        <w:ind w:left="0"/>
        <w:jc w:val="both"/>
      </w:pPr>
      <w:r>
        <w:rPr>
          <w:rFonts w:ascii="Times New Roman"/>
          <w:b w:val="false"/>
          <w:i w:val="false"/>
          <w:color w:val="000000"/>
          <w:sz w:val="28"/>
        </w:rPr>
        <w:t>
Аягөз ауданының әкімдігінің</w:t>
      </w:r>
      <w:r>
        <w:br/>
      </w:r>
      <w:r>
        <w:rPr>
          <w:rFonts w:ascii="Times New Roman"/>
          <w:b w:val="false"/>
          <w:i w:val="false"/>
          <w:color w:val="000000"/>
          <w:sz w:val="28"/>
        </w:rPr>
        <w:t>
2011 жылғы 23 желтоқсандағы</w:t>
      </w:r>
      <w:r>
        <w:br/>
      </w:r>
      <w:r>
        <w:rPr>
          <w:rFonts w:ascii="Times New Roman"/>
          <w:b w:val="false"/>
          <w:i w:val="false"/>
          <w:color w:val="000000"/>
          <w:sz w:val="28"/>
        </w:rPr>
        <w:t>
№ 938 қаулысымен бекітілген</w:t>
      </w:r>
    </w:p>
    <w:bookmarkEnd w:id="2"/>
    <w:p>
      <w:pPr>
        <w:spacing w:after="0"/>
        <w:ind w:left="0"/>
        <w:jc w:val="left"/>
      </w:pPr>
      <w:r>
        <w:rPr>
          <w:rFonts w:ascii="Times New Roman"/>
          <w:b/>
          <w:i w:val="false"/>
          <w:color w:val="000000"/>
        </w:rPr>
        <w:t xml:space="preserve"> 2012 жылы қоғамдық жұмыстар жүргізілетін</w:t>
      </w:r>
      <w:r>
        <w:br/>
      </w:r>
      <w:r>
        <w:rPr>
          <w:rFonts w:ascii="Times New Roman"/>
          <w:b/>
          <w:i w:val="false"/>
          <w:color w:val="000000"/>
        </w:rPr>
        <w:t>
ұйымдардың тізімі, қоғамдық жұмыстардың түрлері, көлемі,</w:t>
      </w:r>
      <w:r>
        <w:br/>
      </w:r>
      <w:r>
        <w:rPr>
          <w:rFonts w:ascii="Times New Roman"/>
          <w:b/>
          <w:i w:val="false"/>
          <w:color w:val="000000"/>
        </w:rPr>
        <w:t>
қаржыландыру көздері және нақты жағдайлары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2461"/>
        <w:gridCol w:w="2257"/>
        <w:gridCol w:w="1900"/>
        <w:gridCol w:w="1638"/>
        <w:gridCol w:w="1598"/>
        <w:gridCol w:w="2092"/>
      </w:tblGrid>
      <w:tr>
        <w:trPr>
          <w:trHeight w:val="12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аты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түрлері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Атқарылатын жұмыстар көлемі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(жарияланған қажеттілік)</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(бекітілген)</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кенттік округі мемлекеттік мекеме</w:t>
            </w:r>
          </w:p>
          <w:p>
            <w:pPr>
              <w:spacing w:after="20"/>
              <w:ind w:left="20"/>
              <w:jc w:val="both"/>
            </w:pPr>
            <w:r>
              <w:rPr>
                <w:rFonts w:ascii="Times New Roman"/>
                <w:b w:val="false"/>
                <w:i w:val="false"/>
                <w:color w:val="000000"/>
                <w:sz w:val="20"/>
              </w:rPr>
              <w:t>Айғыз ауылдық округі мемлекеттік мекеме</w:t>
            </w:r>
          </w:p>
          <w:p>
            <w:pPr>
              <w:spacing w:after="20"/>
              <w:ind w:left="20"/>
              <w:jc w:val="both"/>
            </w:pPr>
            <w:r>
              <w:rPr>
                <w:rFonts w:ascii="Times New Roman"/>
                <w:b w:val="false"/>
                <w:i w:val="false"/>
                <w:color w:val="000000"/>
                <w:sz w:val="20"/>
              </w:rPr>
              <w:t>Ақшәулі ауылдық округі мемлекеттік мекеме</w:t>
            </w:r>
          </w:p>
          <w:p>
            <w:pPr>
              <w:spacing w:after="20"/>
              <w:ind w:left="20"/>
              <w:jc w:val="both"/>
            </w:pPr>
            <w:r>
              <w:rPr>
                <w:rFonts w:ascii="Times New Roman"/>
                <w:b w:val="false"/>
                <w:i w:val="false"/>
                <w:color w:val="000000"/>
                <w:sz w:val="20"/>
              </w:rPr>
              <w:t>Ақшатау ауылдық округі мемлекеттік мекеме</w:t>
            </w:r>
          </w:p>
          <w:p>
            <w:pPr>
              <w:spacing w:after="20"/>
              <w:ind w:left="20"/>
              <w:jc w:val="both"/>
            </w:pPr>
            <w:r>
              <w:rPr>
                <w:rFonts w:ascii="Times New Roman"/>
                <w:b w:val="false"/>
                <w:i w:val="false"/>
                <w:color w:val="000000"/>
                <w:sz w:val="20"/>
              </w:rPr>
              <w:t>Ақши ауылдық округі мемлекеттік мекеме</w:t>
            </w:r>
          </w:p>
          <w:p>
            <w:pPr>
              <w:spacing w:after="20"/>
              <w:ind w:left="20"/>
              <w:jc w:val="both"/>
            </w:pPr>
            <w:r>
              <w:rPr>
                <w:rFonts w:ascii="Times New Roman"/>
                <w:b w:val="false"/>
                <w:i w:val="false"/>
                <w:color w:val="000000"/>
                <w:sz w:val="20"/>
              </w:rPr>
              <w:t>Байқошқар ауылдық округі мемлекеттік мекеме</w:t>
            </w:r>
          </w:p>
          <w:p>
            <w:pPr>
              <w:spacing w:after="20"/>
              <w:ind w:left="20"/>
              <w:jc w:val="both"/>
            </w:pPr>
            <w:r>
              <w:rPr>
                <w:rFonts w:ascii="Times New Roman"/>
                <w:b w:val="false"/>
                <w:i w:val="false"/>
                <w:color w:val="000000"/>
                <w:sz w:val="20"/>
              </w:rPr>
              <w:t>Баршатас ауылдық округі мемлекеттік мекеме</w:t>
            </w:r>
          </w:p>
          <w:p>
            <w:pPr>
              <w:spacing w:after="20"/>
              <w:ind w:left="20"/>
              <w:jc w:val="both"/>
            </w:pPr>
            <w:r>
              <w:rPr>
                <w:rFonts w:ascii="Times New Roman"/>
                <w:b w:val="false"/>
                <w:i w:val="false"/>
                <w:color w:val="000000"/>
                <w:sz w:val="20"/>
              </w:rPr>
              <w:t>Бидайық ауылдық округі мемлекеттік мекеме</w:t>
            </w:r>
          </w:p>
          <w:p>
            <w:pPr>
              <w:spacing w:after="20"/>
              <w:ind w:left="20"/>
              <w:jc w:val="both"/>
            </w:pPr>
            <w:r>
              <w:rPr>
                <w:rFonts w:ascii="Times New Roman"/>
                <w:b w:val="false"/>
                <w:i w:val="false"/>
                <w:color w:val="000000"/>
                <w:sz w:val="20"/>
              </w:rPr>
              <w:t>Емелтау ауылдық округі мемлекеттік мекеме</w:t>
            </w:r>
          </w:p>
          <w:p>
            <w:pPr>
              <w:spacing w:after="20"/>
              <w:ind w:left="20"/>
              <w:jc w:val="both"/>
            </w:pPr>
            <w:r>
              <w:rPr>
                <w:rFonts w:ascii="Times New Roman"/>
                <w:b w:val="false"/>
                <w:i w:val="false"/>
                <w:color w:val="000000"/>
                <w:sz w:val="20"/>
              </w:rPr>
              <w:t>Қарағаш ауылдық округі мемлекеттік мекеме</w:t>
            </w:r>
          </w:p>
          <w:p>
            <w:pPr>
              <w:spacing w:after="20"/>
              <w:ind w:left="20"/>
              <w:jc w:val="both"/>
            </w:pPr>
            <w:r>
              <w:rPr>
                <w:rFonts w:ascii="Times New Roman"/>
                <w:b w:val="false"/>
                <w:i w:val="false"/>
                <w:color w:val="000000"/>
                <w:sz w:val="20"/>
              </w:rPr>
              <w:t>Қопа ауылдық округі мемлекеттік мекеме</w:t>
            </w:r>
          </w:p>
          <w:p>
            <w:pPr>
              <w:spacing w:after="20"/>
              <w:ind w:left="20"/>
              <w:jc w:val="both"/>
            </w:pPr>
            <w:r>
              <w:rPr>
                <w:rFonts w:ascii="Times New Roman"/>
                <w:b w:val="false"/>
                <w:i w:val="false"/>
                <w:color w:val="000000"/>
                <w:sz w:val="20"/>
              </w:rPr>
              <w:t>Қосағаш ауылдық округі мемлекеттік мекеме</w:t>
            </w:r>
          </w:p>
          <w:p>
            <w:pPr>
              <w:spacing w:after="20"/>
              <w:ind w:left="20"/>
              <w:jc w:val="both"/>
            </w:pPr>
            <w:r>
              <w:rPr>
                <w:rFonts w:ascii="Times New Roman"/>
                <w:b w:val="false"/>
                <w:i w:val="false"/>
                <w:color w:val="000000"/>
                <w:sz w:val="20"/>
              </w:rPr>
              <w:t>Мәдениет ауылдық округі мемлекеттік мекеме</w:t>
            </w:r>
          </w:p>
          <w:p>
            <w:pPr>
              <w:spacing w:after="20"/>
              <w:ind w:left="20"/>
              <w:jc w:val="both"/>
            </w:pPr>
            <w:r>
              <w:rPr>
                <w:rFonts w:ascii="Times New Roman"/>
                <w:b w:val="false"/>
                <w:i w:val="false"/>
                <w:color w:val="000000"/>
                <w:sz w:val="20"/>
              </w:rPr>
              <w:t>Майлин ауылдық округі мемлекеттік мекеме</w:t>
            </w:r>
          </w:p>
          <w:p>
            <w:pPr>
              <w:spacing w:after="20"/>
              <w:ind w:left="20"/>
              <w:jc w:val="both"/>
            </w:pPr>
            <w:r>
              <w:rPr>
                <w:rFonts w:ascii="Times New Roman"/>
                <w:b w:val="false"/>
                <w:i w:val="false"/>
                <w:color w:val="000000"/>
                <w:sz w:val="20"/>
              </w:rPr>
              <w:t>Мыңбұлақ ауылдық округі мемлекеттік мекеме</w:t>
            </w:r>
          </w:p>
          <w:p>
            <w:pPr>
              <w:spacing w:after="20"/>
              <w:ind w:left="20"/>
              <w:jc w:val="both"/>
            </w:pPr>
            <w:r>
              <w:rPr>
                <w:rFonts w:ascii="Times New Roman"/>
                <w:b w:val="false"/>
                <w:i w:val="false"/>
                <w:color w:val="000000"/>
                <w:sz w:val="20"/>
              </w:rPr>
              <w:t>Малкелді ауылдық округі мемлекеттік мекеме</w:t>
            </w:r>
          </w:p>
          <w:p>
            <w:pPr>
              <w:spacing w:after="20"/>
              <w:ind w:left="20"/>
              <w:jc w:val="both"/>
            </w:pPr>
            <w:r>
              <w:rPr>
                <w:rFonts w:ascii="Times New Roman"/>
                <w:b w:val="false"/>
                <w:i w:val="false"/>
                <w:color w:val="000000"/>
                <w:sz w:val="20"/>
              </w:rPr>
              <w:t>Мамырсу ауылдық округі мемлекеттік мекеме</w:t>
            </w:r>
          </w:p>
          <w:p>
            <w:pPr>
              <w:spacing w:after="20"/>
              <w:ind w:left="20"/>
              <w:jc w:val="both"/>
            </w:pPr>
            <w:r>
              <w:rPr>
                <w:rFonts w:ascii="Times New Roman"/>
                <w:b w:val="false"/>
                <w:i w:val="false"/>
                <w:color w:val="000000"/>
                <w:sz w:val="20"/>
              </w:rPr>
              <w:t>Нарын ауылдық округі мемлекеттік мекеме</w:t>
            </w:r>
          </w:p>
          <w:p>
            <w:pPr>
              <w:spacing w:after="20"/>
              <w:ind w:left="20"/>
              <w:jc w:val="both"/>
            </w:pPr>
            <w:r>
              <w:rPr>
                <w:rFonts w:ascii="Times New Roman"/>
                <w:b w:val="false"/>
                <w:i w:val="false"/>
                <w:color w:val="000000"/>
                <w:sz w:val="20"/>
              </w:rPr>
              <w:t>Сарыарқа ауылдық округі мемлекеттік мекеме</w:t>
            </w:r>
          </w:p>
          <w:p>
            <w:pPr>
              <w:spacing w:after="20"/>
              <w:ind w:left="20"/>
              <w:jc w:val="both"/>
            </w:pPr>
            <w:r>
              <w:rPr>
                <w:rFonts w:ascii="Times New Roman"/>
                <w:b w:val="false"/>
                <w:i w:val="false"/>
                <w:color w:val="000000"/>
                <w:sz w:val="20"/>
              </w:rPr>
              <w:t>Өркен ауылдық округі мемлекеттік мекеме</w:t>
            </w:r>
          </w:p>
          <w:p>
            <w:pPr>
              <w:spacing w:after="20"/>
              <w:ind w:left="20"/>
              <w:jc w:val="both"/>
            </w:pPr>
            <w:r>
              <w:rPr>
                <w:rFonts w:ascii="Times New Roman"/>
                <w:b w:val="false"/>
                <w:i w:val="false"/>
                <w:color w:val="000000"/>
                <w:sz w:val="20"/>
              </w:rPr>
              <w:t>Тарлаулы ауылдық округі мемлекеттік мекеме</w:t>
            </w:r>
          </w:p>
          <w:p>
            <w:pPr>
              <w:spacing w:after="20"/>
              <w:ind w:left="20"/>
              <w:jc w:val="both"/>
            </w:pPr>
            <w:r>
              <w:rPr>
                <w:rFonts w:ascii="Times New Roman"/>
                <w:b w:val="false"/>
                <w:i w:val="false"/>
                <w:color w:val="000000"/>
                <w:sz w:val="20"/>
              </w:rPr>
              <w:t>Тарбағатай ауылдық округі мемлекеттік мекеме</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 тазалығы, қоғамдық науқандық жұмыстар, экологиялық сауықтыру, мекеме тазалығы, құрылысқа қатысу, жол жөндеу, әлеуметтік мәдени объектілерді жөндеуге қатысу, мерзімді жылыту, шаруашылық жұмыс</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 /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 /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 /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 /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 / /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 шаршы метр, бокс 50 шаршы метр, аумақ 512 шаршы метр, газон 464 шаршы метр, шырша ауданы 1160 шаршы метр, 500 шаршы метр, 968 шаршы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 /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 /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 /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 /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 / /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үйкомшарқұрылыс» коммуналдық мемлекеттік кәсіпорын</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тазалығы, әлеуметтік мәдени объектілерді, құрылыс жұмыстарына қатысу, сәулет, ескерткіштер, кешен аумақтарын қалпына келтіруге қатысу, мәдени шараларды ұйымдастыруға көмек көрсету, шаруашылық жұмыстар, жол жөндеу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 мың шаршы метр, мерекелерге алаңды дайындау, қала бойынша күл-қоқыс шығару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су» коммуналдық мемлекеттік кәсіпорын</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құрбылары, канализация жүргізу жұмыстарына байланысты қосалқы жұмыстар, бас каналдардың көздерін, арық, өзендерді тазалау жұмыстары, көпірлер құрылысына қатысу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құдықтың жөндеу жұмыстары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қаласының қорғаныс істері жөніндегі біріккен бөлімі» мемлекеттік мекемесі (келісім бойынша)</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 шақырушылардың құжаттарын хаттау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істен, 20 әскерге шақырылушыны шақыру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салық басқармасы (келісім бойынша)</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Хабарламаларды тарату, сұраныстарды таратып, жауабын алу, мұрағат құжаттарын түгендеуге қатысу, салық төлеу нөмері мағлұматтарын салыстыру жұмысы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хабарлама, 200 салық ісі, 800-ден астам хат, хабарлама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әкімінің аппараты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Көгалдандыру жұмыстары, киім ілгіш қызметі, хат-хабарларды жеткізу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 құжат</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коммуналдық шаруашылығы» коммуналдық мемлекеттік кәсіпорын</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 тазалығы, құрылыс жұмыстарына, әлеуметтік мәдени объектілерді жөндеуге қатысу, шаруашылық жұмыстар, жол жөндеу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мың шаршы метр, мерекелерге алаңды дайындау, кент бойынша күл-қоқыс шығару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жұмыспен қамту және әлеуметтік бағдарламалар бөлімі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түскен өтініштерді тіркеуге көмектесу, науқандық жұмыс</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өтініш, 2000 балалар жәрдемақысына өтініш, өтініштерді тіркеу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әкімінің аппараты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 тіркеу базасына арналған әділет басқармасынан мәліметтерді жинауға қатысу, тұрғындарға хабарлама тарату, жәрдемақы алушыларды журналға тіркеу, мал басы санын республикалық базаға енгізуге қатысу, мекеме тазалығы, аумақ тазалығы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150,</w:t>
            </w:r>
          </w:p>
          <w:p>
            <w:pPr>
              <w:spacing w:after="20"/>
              <w:ind w:left="20"/>
              <w:jc w:val="both"/>
            </w:pPr>
            <w:r>
              <w:rPr>
                <w:rFonts w:ascii="Times New Roman"/>
                <w:b w:val="false"/>
                <w:i w:val="false"/>
                <w:color w:val="000000"/>
                <w:sz w:val="20"/>
              </w:rPr>
              <w:t>журналға тіркеу 400,</w:t>
            </w:r>
          </w:p>
          <w:p>
            <w:pPr>
              <w:spacing w:after="20"/>
              <w:ind w:left="20"/>
              <w:jc w:val="both"/>
            </w:pPr>
            <w:r>
              <w:rPr>
                <w:rFonts w:ascii="Times New Roman"/>
                <w:b w:val="false"/>
                <w:i w:val="false"/>
                <w:color w:val="000000"/>
                <w:sz w:val="20"/>
              </w:rPr>
              <w:t>базаға енгізу 1000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ішкі істер бөлімі (келісім бойынша)</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иелеріне кіріп аралау, сұраулар жүргізу, құжаттармен жұмыс жасауда көмек</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тұрғындарына қызмет көрсету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көші-қон полиция бөлімі (келісім бойынша)</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 жұмыс істеуге көмектесу, статистикалық есепті енгізуде және дайындауда көмектесу, хат-хабарларды жеткізу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өтініш, 400 парақ, 150 іс құжаттары, 50 әкімшілік хаттамалар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статистика басқармасы (келісім бойынша)</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 жұмыс істеуге көмектесу, статистикалық есепті енгізуде және дайындауда көмектесу, хат-хабарларды жеткізу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 жұмыс істеу 40 құжат, статистикалық есепті енгізу және дайындау 200 құжат, хат-хабарларды жеткізу 50 құжат</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зейнетақы төлеу орталығы (келісім бойынша)</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Зейнетақыны қайта есептеу үшін құжаттарды іріктеуде көмектесу, зейнетақы істерімен жұмыс істеуге көмектесу, экология бойынша макет істерін өңдеуде көмектесу, ағымдағы және мұрағат құжаттармен жұмыс істеуде көмектесу, хат-хабарларды жеткізу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зейнетақы ісі, 10 макет, 60 құжат</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аймағы бойынша қаржы полициясы (келісім бойынша)</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тазалығы, аумақ тазалығы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Тазаланатын аула көлемі 100 шаршы метр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экономика және қаржы бөлімі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қағаздарды номенклатура бойынша жинауда және өңдеуде көмектесу, хат-хабарларды жеткізу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құжат, хаттар 200 дана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әділет басқармасы (келісім бойынша)</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базасына арналған құжаттарды өңдеуге қатысуда көмектесу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құжат</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0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ауыл шаруашылығы және ветеринария бөлімі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 жасауға көмектесу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 құжат</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Қоғамдық жұмыстардың нақты шарты:</w:t>
      </w:r>
      <w:r>
        <w:br/>
      </w:r>
      <w:r>
        <w:rPr>
          <w:rFonts w:ascii="Times New Roman"/>
          <w:b w:val="false"/>
          <w:i w:val="false"/>
          <w:color w:val="000000"/>
          <w:sz w:val="28"/>
        </w:rPr>
        <w:t>
      Жұмыс аптасының ұзақтығы 5 күнді құрайды, екі демалыс күн беріледі, 8 сағаттық жұмыс күні, түскі үзіліс 1 сағат, жұмыс уақытын есептеу табелінде көрсетілген дәлелді жұмыс істеген уақыты арқылы жұмыссыздың жеке шотына аудару жолымен жүзеге асырылады және орындалатын жұмыстың мөлшеріне, сапасына, күрделілігіне байланысты; </w:t>
      </w:r>
      <w:r>
        <w:rPr>
          <w:rFonts w:ascii="Times New Roman"/>
          <w:b w:val="false"/>
          <w:i w:val="false"/>
          <w:color w:val="000000"/>
          <w:sz w:val="28"/>
        </w:rPr>
        <w:t>еңбекті қорғау</w:t>
      </w:r>
      <w:r>
        <w:rPr>
          <w:rFonts w:ascii="Times New Roman"/>
          <w:b w:val="false"/>
          <w:i w:val="false"/>
          <w:color w:val="000000"/>
          <w:sz w:val="28"/>
        </w:rPr>
        <w:t xml:space="preserve"> және қауіпсіздік техникасы бойынша нұсқаулық, </w:t>
      </w:r>
      <w:r>
        <w:rPr>
          <w:rFonts w:ascii="Times New Roman"/>
          <w:b w:val="false"/>
          <w:i w:val="false"/>
          <w:color w:val="000000"/>
          <w:sz w:val="28"/>
        </w:rPr>
        <w:t>арнайы киіммен</w:t>
      </w:r>
      <w:r>
        <w:rPr>
          <w:rFonts w:ascii="Times New Roman"/>
          <w:b w:val="false"/>
          <w:i w:val="false"/>
          <w:color w:val="000000"/>
          <w:sz w:val="28"/>
        </w:rPr>
        <w:t>, құрал-жабдықтармен қамтамасыз ету, уақытша жұмысқа жарамсыздық бойынша </w:t>
      </w:r>
      <w:r>
        <w:rPr>
          <w:rFonts w:ascii="Times New Roman"/>
          <w:b w:val="false"/>
          <w:i w:val="false"/>
          <w:color w:val="000000"/>
          <w:sz w:val="28"/>
        </w:rPr>
        <w:t>әлеуметтік жәрдемақы</w:t>
      </w:r>
      <w:r>
        <w:rPr>
          <w:rFonts w:ascii="Times New Roman"/>
          <w:b w:val="false"/>
          <w:i w:val="false"/>
          <w:color w:val="000000"/>
          <w:sz w:val="28"/>
        </w:rPr>
        <w:t xml:space="preserve"> төлеу, денсаулыққа мертігу немесе басқа зақымдану салдарынан келтірілген </w:t>
      </w:r>
      <w:r>
        <w:rPr>
          <w:rFonts w:ascii="Times New Roman"/>
          <w:b w:val="false"/>
          <w:i w:val="false"/>
          <w:color w:val="000000"/>
          <w:sz w:val="28"/>
        </w:rPr>
        <w:t>зияндардың орнын</w:t>
      </w:r>
      <w:r>
        <w:rPr>
          <w:rFonts w:ascii="Times New Roman"/>
          <w:b w:val="false"/>
          <w:i w:val="false"/>
          <w:color w:val="000000"/>
          <w:sz w:val="28"/>
        </w:rPr>
        <w:t xml:space="preserve"> толтыру, зейнетақы және әлеуметтік ақша аударулар Қазақстан Республикасының заңнамаларына сәйкес жүргізіледі. Қызметкерлердің жекелеген санаттары үшін (кәмелетке толмаған балалары бар әйелдерге, көп балалы аналарға, он сегіз жасқа толмаған тұлғаларға, мүгедектерге) қоғамдық жұмыстардың шарттары сай келген санаттың еңбек шарттарының ерекшеліктерін ескерумен анықталады және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қызметкерлер мен жұмыс берушілер арасында жасалатын еңбек шарттарымен қарастырылады.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