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fde7" w14:textId="bc2f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сәуiр-маусымында және қазан-желтоқсанында мерзімді әскери қызметке азаматтардың кезекті шақырылуын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2011 жылғы 13 сәуірдегі N 132 қаулысы. Шығыс Қазақстан облысы Әділет департаментінің Бесқарағай ауданындағы Әділет басқармасында 2011 жылғы 28 сәуірде N 5-7-95 тіркелді. Күші жойылды - Шығыс Қазақстан облысы Бесқарағай аудандық әкімдігінің 2012 жылғы 28 ақпандағы N 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Бесқарағай аудандық әкімдігінің 2012.02.28 N 84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№ 74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23-баптарына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 Жарлығын іске асыру туралы» Қазақстан Республикасы Үкіметінің 2011 жылдың 11 наурызындағы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Республикасындағы жергілікті мемлекеттік басқару және өзін-өзін басқару туралы» Қазақстан Республикасының 2001 жылғы 23 қаңтардағы № 148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өтемеген азаматтарды 2011 жылдың сәуір-маусымында және қазан-желтоқсанында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әкімдері шақыру учаскесіне азаматтардың Бесқарағай ауданының қорғаныс істері жөніндегі бөлімі бастығының бұйрығында көрсетілген мерзімде немесе дербес шақыру қағазында көрсетілген учаскелік инспектордың жетекшілік етуімен ұйымдасқан түрде жеткізілуін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Бесқарағай аудандық «Медициналық бірлестігі» КМҚК директорына (Б.Г. Сон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әскерге шақыру комиссиясын маман-дәрігерлермен, орта медициналық персоналмен жасақтау;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комиссияның жұмысын, мерзімді әскери қызметке шақырылған азаматтардың сапалы тексерілуін, әскерге шақырылушылардың кезектен тыс өтуін, емделуін, тексерілуін бақылауға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әскерге шақырылушыларды аттандыру күні оларды бақылау тексеруінен өткізу үшін кезекші дәрігер тағайындау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Бесқарағай ауданының ішкі істер бөлімінің бастығына (Р.С. Ахметов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қызметтен бас тартқан азаматтарды іздестіру және шақыру пунктіне жеткізілуі;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әскерге шақыру мен әскерге аттандыру кезеңінде шақыру пунктінде тәртіп сақталуын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Бесқарағай аудандық ішкі саясат, мәдениет және тілдерді дамыту бөлімінің бастығы (К.Б.Нургазин) әскерге шақырылатын жастарды әскерге шақырту барысында тәрбиелік іс-шаралардың өткізілуін, соғыс және еңбек ардагерлерімен кездесулерді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Білім беру, дене шынықтыру және спорт бөлімінің бастығы (Б.Ж. Баталов) Қазақстан Республикасы Қарулы Күштеріне жіберілетін әскерге шақырылушылардың дене жаттығуы дайындықтарын тексеру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Бесқарағай ауданының экономика, қаржы және кәсіпкерлік бөлімінің бастығы (М.Ж. Скакова) 2011 жылдың аудандық бюджетінде белгіленген мөлшерде қаржыландыруды уақытында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«2011 жылдың сәуір-маусымында және қазан-желтоқсанында мерзімді әскери қызметке азаматтарды кезекті шақырылуын ұйымдастыру және қамтамасыз ету туралы» Бесқарағай аудандық әкімдігінің 2011 жылғы 30 наурыздағы № 95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К.К. Мирашевқа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  Т. ЖЕКСЕМБАЕВ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Бесқарағай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                         С. Айтказин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Бесқарағай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          Р.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Бесқарағай аудандық «Медициналық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бірлестігі» КМҚК директорының м.а.                А. Шортамбаев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