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014c" w14:textId="67b0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N 27/2-IV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2011 жылғы 13 маусымдағы N 31/5-IV шешімі. Шығыс Қазақстан облысы Әділет департаментінің Бесқарағай ауданындағы Әділет басқармасында 2011 жылғы 21 маусымда N 5-7-96 тіркелді. Күші жойылды - Шығыс Қазақстан облысы Бесқарағай аудандық мәслихатының 2011 жылғы 21 желтоқсандағы N 38/7-IV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2011.12.21 N 38/7-IV шешімімен.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шешімге өзгерістер мен толықтырулар енгізу туралы» 2011 жылғы 8 маусымдағы № 30/353-IV (нормативтік құқықтық актілерді мемлекеттік тіркеу Тізілімінде 2011 жылғы 14 маусымда 2546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2010 жылғы 28 желтоқсандағы № 27/2-IV (нормативтік құқықтық актілерді мемлекеттік тіркеу Тізілімінде 5-7-88 номірімен тіркелген, 2011 жылғы 19, 22 қаңтардағы «Бесқарағай тынысы» газетінің № 6, 7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2011-2013 жылдарға арналған Бесқарағай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тиісінше, соның ішінде 2011 жылға мынадай көлемдерде бекітілсін:</w:t>
      </w:r>
      <w:r>
        <w:br/>
      </w:r>
      <w:r>
        <w:rPr>
          <w:rFonts w:ascii="Times New Roman"/>
          <w:b w:val="false"/>
          <w:i w:val="false"/>
          <w:color w:val="000000"/>
          <w:sz w:val="28"/>
        </w:rPr>
        <w:t>
      1) кірістер - 1790939,0 мың теңге, оның ішінде:</w:t>
      </w:r>
      <w:r>
        <w:br/>
      </w:r>
      <w:r>
        <w:rPr>
          <w:rFonts w:ascii="Times New Roman"/>
          <w:b w:val="false"/>
          <w:i w:val="false"/>
          <w:color w:val="000000"/>
          <w:sz w:val="28"/>
        </w:rPr>
        <w:t>
      салықтық түсімдер бойынша – 216802,0 мың теңге;</w:t>
      </w:r>
      <w:r>
        <w:br/>
      </w:r>
      <w:r>
        <w:rPr>
          <w:rFonts w:ascii="Times New Roman"/>
          <w:b w:val="false"/>
          <w:i w:val="false"/>
          <w:color w:val="000000"/>
          <w:sz w:val="28"/>
        </w:rPr>
        <w:t>
      салықтық емес түсімдер – 250,0 мың теңге;</w:t>
      </w:r>
      <w:r>
        <w:br/>
      </w:r>
      <w:r>
        <w:rPr>
          <w:rFonts w:ascii="Times New Roman"/>
          <w:b w:val="false"/>
          <w:i w:val="false"/>
          <w:color w:val="000000"/>
          <w:sz w:val="28"/>
        </w:rPr>
        <w:t>
      негізгі капиталды сатудан түсетін түсімдер – 33440,0 мың теңге;</w:t>
      </w:r>
      <w:r>
        <w:br/>
      </w:r>
      <w:r>
        <w:rPr>
          <w:rFonts w:ascii="Times New Roman"/>
          <w:b w:val="false"/>
          <w:i w:val="false"/>
          <w:color w:val="000000"/>
          <w:sz w:val="28"/>
        </w:rPr>
        <w:t>
      трансферттердің түсімдері – 1540447,0 мың теңге;</w:t>
      </w:r>
      <w:r>
        <w:br/>
      </w:r>
      <w:r>
        <w:rPr>
          <w:rFonts w:ascii="Times New Roman"/>
          <w:b w:val="false"/>
          <w:i w:val="false"/>
          <w:color w:val="000000"/>
          <w:sz w:val="28"/>
        </w:rPr>
        <w:t>
      2) шығындар – 1801918,9 мың теңге;</w:t>
      </w:r>
      <w:r>
        <w:br/>
      </w:r>
      <w:r>
        <w:rPr>
          <w:rFonts w:ascii="Times New Roman"/>
          <w:b w:val="false"/>
          <w:i w:val="false"/>
          <w:color w:val="000000"/>
          <w:sz w:val="28"/>
        </w:rPr>
        <w:t>
      3) таза бюджеттік несие беру – 7324,0 мың теңге, соның ішінде.</w:t>
      </w:r>
      <w:r>
        <w:br/>
      </w:r>
      <w:r>
        <w:rPr>
          <w:rFonts w:ascii="Times New Roman"/>
          <w:b w:val="false"/>
          <w:i w:val="false"/>
          <w:color w:val="000000"/>
          <w:sz w:val="28"/>
        </w:rPr>
        <w:t>
      бюджеттік несиелер – 7621,0 мың теңге;</w:t>
      </w:r>
      <w:r>
        <w:br/>
      </w:r>
      <w:r>
        <w:rPr>
          <w:rFonts w:ascii="Times New Roman"/>
          <w:b w:val="false"/>
          <w:i w:val="false"/>
          <w:color w:val="000000"/>
          <w:sz w:val="28"/>
        </w:rPr>
        <w:t>
      бюджеттік несиелерді өтеу – 297,0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 – -18303,9 мың теңге;</w:t>
      </w:r>
      <w:r>
        <w:br/>
      </w:r>
      <w:r>
        <w:rPr>
          <w:rFonts w:ascii="Times New Roman"/>
          <w:b w:val="false"/>
          <w:i w:val="false"/>
          <w:color w:val="000000"/>
          <w:sz w:val="28"/>
        </w:rPr>
        <w:t>
      6) бюджет тапшылығын қаржыландыру (профицитті пайдалану) – 18303,9 мың теңге;</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республикалық бюджеттен мақсатты ағымды трансферттердің азаюы қарастырылғаны ескерілсін, оның ішінде:</w:t>
      </w:r>
      <w:r>
        <w:br/>
      </w:r>
      <w:r>
        <w:rPr>
          <w:rFonts w:ascii="Times New Roman"/>
          <w:b w:val="false"/>
          <w:i w:val="false"/>
          <w:color w:val="000000"/>
          <w:sz w:val="28"/>
        </w:rPr>
        <w:t>
      ауылдық елді мекендер сала мамандарын әлеуметтік қолдау шараларын іске асыру үшін берілетін бюджеттік несиелерге 391,0 мың теңге сома;</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облыстық бюджеттен мақсатты ағымды трансферттердің азаюы қарастырылғаны ескерілсін, оның ішінде:</w:t>
      </w:r>
      <w:r>
        <w:br/>
      </w:r>
      <w:r>
        <w:rPr>
          <w:rFonts w:ascii="Times New Roman"/>
          <w:b w:val="false"/>
          <w:i w:val="false"/>
          <w:color w:val="000000"/>
          <w:sz w:val="28"/>
        </w:rPr>
        <w:t>
      облыстың алдында сіңірген еңбегі үшін зейнеткерлерге материалдық көмек көрсетуге 12,0 мың теңге сома;</w:t>
      </w:r>
      <w:r>
        <w:br/>
      </w:r>
      <w:r>
        <w:rPr>
          <w:rFonts w:ascii="Times New Roman"/>
          <w:b w:val="false"/>
          <w:i w:val="false"/>
          <w:color w:val="000000"/>
          <w:sz w:val="28"/>
        </w:rPr>
        <w:t>
      «Алтын алқа», «Күміс алқа» белгілерімен марапатталған немесе бұрын «Батыр-ана» атағын алған және 1, 2 дәрежелі «Ана даңқы» орденімен марапатталған көп балалы аналарға бір жолғы материалдық көмек көрсету үшін 805,0 мың теңге сома.</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Б. МОМЫНЖАНОВ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Start w:name="z7"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13 маусымдағы</w:t>
      </w:r>
      <w:r>
        <w:br/>
      </w:r>
      <w:r>
        <w:rPr>
          <w:rFonts w:ascii="Times New Roman"/>
          <w:b w:val="false"/>
          <w:i w:val="false"/>
          <w:color w:val="000000"/>
          <w:sz w:val="28"/>
        </w:rPr>
        <w:t>
      № 31/5-IV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51"/>
        <w:gridCol w:w="1009"/>
        <w:gridCol w:w="1056"/>
        <w:gridCol w:w="7373"/>
        <w:gridCol w:w="2197"/>
      </w:tblGrid>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1790939</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250492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216802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72486</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33440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1540447</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1540447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227675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1312772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7621</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716"/>
        <w:gridCol w:w="950"/>
        <w:gridCol w:w="971"/>
        <w:gridCol w:w="7610"/>
        <w:gridCol w:w="2483"/>
      </w:tblGrid>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1801918,9</w:t>
            </w:r>
          </w:p>
        </w:tc>
      </w:tr>
      <w:tr>
        <w:trPr>
          <w:trHeight w:val="3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218416</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195589</w:t>
            </w:r>
          </w:p>
        </w:tc>
      </w:tr>
      <w:tr>
        <w:trPr>
          <w:trHeight w:val="3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18366</w:t>
            </w:r>
          </w:p>
        </w:tc>
      </w:tr>
      <w:tr>
        <w:trPr>
          <w:trHeight w:val="3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17826</w:t>
            </w:r>
          </w:p>
        </w:tc>
      </w:tr>
      <w:tr>
        <w:trPr>
          <w:trHeight w:val="3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64145</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56893</w:t>
            </w:r>
          </w:p>
        </w:tc>
      </w:tr>
      <w:tr>
        <w:trPr>
          <w:trHeight w:val="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113078</w:t>
            </w:r>
          </w:p>
        </w:tc>
      </w:tr>
      <w:tr>
        <w:trPr>
          <w:trHeight w:val="5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89869</w:t>
            </w:r>
          </w:p>
        </w:tc>
      </w:tr>
      <w:tr>
        <w:trPr>
          <w:trHeight w:val="3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791</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22036</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22036</w:t>
            </w:r>
          </w:p>
        </w:tc>
      </w:tr>
      <w:tr>
        <w:trPr>
          <w:trHeight w:val="12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5622</w:t>
            </w:r>
          </w:p>
        </w:tc>
      </w:tr>
      <w:tr>
        <w:trPr>
          <w:trHeight w:val="3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5622</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4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1066837</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6322</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6322</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3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1030992</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1030992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w:t>
            </w:r>
          </w:p>
        </w:tc>
      </w:tr>
      <w:tr>
        <w:trPr>
          <w:trHeight w:val="4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29523</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26813</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2710</w:t>
            </w:r>
          </w:p>
        </w:tc>
      </w:tr>
      <w:tr>
        <w:trPr>
          <w:trHeight w:val="4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160099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139959</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139959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24018</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38787</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13283</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20140</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20140</w:t>
            </w:r>
          </w:p>
        </w:tc>
      </w:tr>
      <w:tr>
        <w:trPr>
          <w:trHeight w:val="9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r>
      <w:tr>
        <w:trPr>
          <w:trHeight w:val="5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90793,2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16700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44383</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33383</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29710,2</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21510,2</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11722,2</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35879</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35879</w:t>
            </w:r>
          </w:p>
        </w:tc>
      </w:tr>
      <w:tr>
        <w:trPr>
          <w:trHeight w:val="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35879</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25791</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25791</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3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17730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17730</w:t>
            </w:r>
          </w:p>
        </w:tc>
      </w:tr>
      <w:tr>
        <w:trPr>
          <w:trHeight w:val="9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73137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22640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21324</w:t>
            </w:r>
          </w:p>
        </w:tc>
      </w:tr>
      <w:tr>
        <w:trPr>
          <w:trHeight w:val="9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w:t>
            </w:r>
          </w:p>
        </w:tc>
      </w:tr>
      <w:tr>
        <w:trPr>
          <w:trHeight w:val="9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18497</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18497</w:t>
            </w:r>
          </w:p>
        </w:tc>
      </w:tr>
      <w:tr>
        <w:trPr>
          <w:trHeight w:val="3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18497</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16651</w:t>
            </w:r>
          </w:p>
        </w:tc>
      </w:tr>
      <w:tr>
        <w:trPr>
          <w:trHeight w:val="4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16651</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16651</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3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39501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39501</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4101</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35400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43065</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42965</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8806</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3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19003</w:t>
            </w:r>
          </w:p>
        </w:tc>
      </w:tr>
      <w:tr>
        <w:trPr>
          <w:trHeight w:val="6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11256</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7324</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7621</w:t>
            </w:r>
          </w:p>
        </w:tc>
      </w:tr>
      <w:tr>
        <w:trPr>
          <w:trHeight w:val="9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7621</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7621</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w:t>
            </w:r>
          </w:p>
        </w:tc>
      </w:tr>
      <w:tr>
        <w:trPr>
          <w:trHeight w:val="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1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-18303,9</w:t>
            </w:r>
          </w:p>
        </w:tc>
      </w:tr>
      <w:tr>
        <w:trPr>
          <w:trHeight w:val="3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18303,9</w:t>
            </w:r>
          </w:p>
        </w:tc>
      </w:tr>
      <w:tr>
        <w:trPr>
          <w:trHeight w:val="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7621</w:t>
            </w:r>
          </w:p>
        </w:tc>
      </w:tr>
      <w:tr>
        <w:trPr>
          <w:trHeight w:val="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w:t>
            </w:r>
          </w:p>
        </w:tc>
      </w:tr>
      <w:tr>
        <w:trPr>
          <w:trHeight w:val="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10588,9</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10588,9</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10588,9</w:t>
            </w:r>
          </w:p>
        </w:tc>
      </w:tr>
    </w:tbl>
    <w:bookmarkStart w:name="z9"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13 маусымдағы</w:t>
      </w:r>
      <w:r>
        <w:br/>
      </w:r>
      <w:r>
        <w:rPr>
          <w:rFonts w:ascii="Times New Roman"/>
          <w:b w:val="false"/>
          <w:i w:val="false"/>
          <w:color w:val="000000"/>
          <w:sz w:val="28"/>
        </w:rPr>
        <w:t>
      № 31/5-IV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2 қосымша</w:t>
      </w:r>
    </w:p>
    <w:bookmarkStart w:name="z10" w:id="4"/>
    <w:p>
      <w:pPr>
        <w:spacing w:after="0"/>
        <w:ind w:left="0"/>
        <w:jc w:val="left"/>
      </w:pPr>
      <w:r>
        <w:rPr>
          <w:rFonts w:ascii="Times New Roman"/>
          <w:b/>
          <w:i w:val="false"/>
          <w:color w:val="000000"/>
        </w:rPr>
        <w:t xml:space="preserve"> 
      2011 жылға арналған аудандық бюджетті орындау барысындағы секвестерлеуге жатпайтын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1574"/>
        <w:gridCol w:w="2240"/>
        <w:gridCol w:w="7694"/>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1"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13 маусымдағы</w:t>
      </w:r>
      <w:r>
        <w:br/>
      </w:r>
      <w:r>
        <w:rPr>
          <w:rFonts w:ascii="Times New Roman"/>
          <w:b w:val="false"/>
          <w:i w:val="false"/>
          <w:color w:val="000000"/>
          <w:sz w:val="28"/>
        </w:rPr>
        <w:t>
      № 31/5-IV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3 қосымша</w:t>
      </w:r>
    </w:p>
    <w:bookmarkStart w:name="z12" w:id="6"/>
    <w:p>
      <w:pPr>
        <w:spacing w:after="0"/>
        <w:ind w:left="0"/>
        <w:jc w:val="left"/>
      </w:pPr>
      <w:r>
        <w:rPr>
          <w:rFonts w:ascii="Times New Roman"/>
          <w:b/>
          <w:i w:val="false"/>
          <w:color w:val="000000"/>
        </w:rPr>
        <w:t xml:space="preserve"> 
      2012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68"/>
        <w:gridCol w:w="989"/>
        <w:gridCol w:w="1053"/>
        <w:gridCol w:w="7403"/>
        <w:gridCol w:w="2394"/>
      </w:tblGrid>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1825607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277125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238464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92891</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79654</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31291</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38387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1548482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694"/>
        <w:gridCol w:w="928"/>
        <w:gridCol w:w="970"/>
        <w:gridCol w:w="7541"/>
        <w:gridCol w:w="2481"/>
      </w:tblGrid>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1825607</w:t>
            </w:r>
          </w:p>
        </w:tc>
      </w:tr>
      <w:tr>
        <w:trPr>
          <w:trHeight w:val="3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219830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192698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69327</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104153</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104153</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12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1156873</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6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1119671</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134034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111126</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111126</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26728</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9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74733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28733</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85499</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6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9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26031</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24766</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49789</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13368</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9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1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bookmarkStart w:name="z13" w:id="7"/>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13 маусымдағы</w:t>
      </w:r>
      <w:r>
        <w:br/>
      </w:r>
      <w:r>
        <w:rPr>
          <w:rFonts w:ascii="Times New Roman"/>
          <w:b w:val="false"/>
          <w:i w:val="false"/>
          <w:color w:val="000000"/>
          <w:sz w:val="28"/>
        </w:rPr>
        <w:t>
      № 31/5-IV шешіміне</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4 қосымша</w:t>
      </w:r>
    </w:p>
    <w:bookmarkStart w:name="z14" w:id="8"/>
    <w:p>
      <w:pPr>
        <w:spacing w:after="0"/>
        <w:ind w:left="0"/>
        <w:jc w:val="left"/>
      </w:pPr>
      <w:r>
        <w:rPr>
          <w:rFonts w:ascii="Times New Roman"/>
          <w:b/>
          <w:i w:val="false"/>
          <w:color w:val="000000"/>
        </w:rPr>
        <w:t xml:space="preserve"> 
      2013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626"/>
        <w:gridCol w:w="1224"/>
        <w:gridCol w:w="1102"/>
        <w:gridCol w:w="6899"/>
        <w:gridCol w:w="2417"/>
      </w:tblGrid>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1831901</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283419</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243223</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w:t>
            </w:r>
          </w:p>
        </w:tc>
      </w:tr>
      <w:tr>
        <w:trPr>
          <w:trHeight w:val="5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81247</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31917</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8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8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8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9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39917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1548482</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827"/>
        <w:gridCol w:w="912"/>
        <w:gridCol w:w="1041"/>
        <w:gridCol w:w="7505"/>
        <w:gridCol w:w="2540"/>
      </w:tblGrid>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1831901</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219830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192698</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19218</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69327</w:t>
            </w:r>
          </w:p>
        </w:tc>
      </w:tr>
      <w:tr>
        <w:trPr>
          <w:trHeight w:val="6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p>
        </w:tc>
      </w:tr>
      <w:tr>
        <w:trPr>
          <w:trHeight w:val="30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104153</w:t>
            </w:r>
          </w:p>
        </w:tc>
      </w:tr>
      <w:tr>
        <w:trPr>
          <w:trHeight w:val="6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104153</w:t>
            </w:r>
          </w:p>
        </w:tc>
      </w:tr>
      <w:tr>
        <w:trPr>
          <w:trHeight w:val="30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r>
      <w:tr>
        <w:trPr>
          <w:trHeight w:val="6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7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12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7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1156873</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6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1119671</w:t>
            </w:r>
          </w:p>
        </w:tc>
      </w:tr>
      <w:tr>
        <w:trPr>
          <w:trHeight w:val="10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6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140328</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117420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117420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33022</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6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9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58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74733</w:t>
            </w:r>
          </w:p>
        </w:tc>
      </w:tr>
      <w:tr>
        <w:trPr>
          <w:trHeight w:val="10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28733</w:t>
            </w:r>
          </w:p>
        </w:tc>
      </w:tr>
      <w:tr>
        <w:trPr>
          <w:trHeight w:val="6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85499</w:t>
            </w:r>
          </w:p>
        </w:tc>
      </w:tr>
      <w:tr>
        <w:trPr>
          <w:trHeight w:val="10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6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97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26031</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24766</w:t>
            </w:r>
          </w:p>
        </w:tc>
      </w:tr>
      <w:tr>
        <w:trPr>
          <w:trHeight w:val="6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6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3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3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9788</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r>
        <w:trPr>
          <w:trHeight w:val="3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13368</w:t>
            </w:r>
          </w:p>
        </w:tc>
      </w:tr>
      <w:tr>
        <w:trPr>
          <w:trHeight w:val="6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97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0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