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3785" w14:textId="4bf3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Жыланды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ауданының мәслихатының 2011 жылғы 30 қыркүйектегі N 34/10-IV шешімі және Бесқарағай аудандық әкімдігінің 2011 жылғы 29 қыркүйектегі N 382 бірлескен қаулысы. Шығыс Қазақстан облысы Әділет департаментінің Бесқарағай ауданындағы Әділет басқармасында 2011 жылғы 10 қарашада N 5-7-103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алаңдарда Жыланды ауылының шекарасы (шегі) өзгертілсін және Жыланды ауылының елді мекенінің шекарасын (шегін) белгілеудің жерорналастыру жобасына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 Бесқарағай аудандық ауыл шаруашылығы, ветеринария және жер қатынастары бөлімі» мемлекеттік мекемесі (Бопаев Ж. Ж.) жер-есебі құжаттарына қажетті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     Ж. МАРАЛОВ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 К. БАЙГОНУСОВ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382 қаулысы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34/10-IV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Шығыс Қазақстан облысы Бесқарағай ауданы Глуховка ауылдық округінің Жыланды ауылының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
     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76"/>
        <w:gridCol w:w="933"/>
        <w:gridCol w:w="967"/>
        <w:gridCol w:w="933"/>
        <w:gridCol w:w="989"/>
        <w:gridCol w:w="812"/>
        <w:gridCol w:w="746"/>
        <w:gridCol w:w="933"/>
        <w:gridCol w:w="879"/>
        <w:gridCol w:w="835"/>
        <w:gridCol w:w="790"/>
        <w:gridCol w:w="879"/>
        <w:gridCol w:w="791"/>
        <w:gridCol w:w="489"/>
        <w:gridCol w:w="639"/>
      </w:tblGrid>
      <w:tr>
        <w:trPr>
          <w:trHeight w:val="42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пайдаланушылардың атауы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 га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Бөгденің пайдалануындағы жерлер, га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мекендерге бекітілді, га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алқаптары,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олардан: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жыл. екпелер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тыңайма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үшін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Қираған орын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 - бұталы екпелер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Сортаң жерлер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үшін</w:t>
            </w:r>
          </w:p>
        </w:tc>
      </w:tr>
      <w:tr>
        <w:trPr>
          <w:trHeight w:val="4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Аккульск ауылының жерлері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Глуховка ауылының жерлері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4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ауылының жерлері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1237,3273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«Кузембай» ф/ш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 бойынша елді мекеннің аумағы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1739,3273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8,3273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1652,9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78,1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