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aa4b" w14:textId="94fa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 барлық кандидаттар үшін 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2011 жылғы 25 ақпандағы N 907 қаулысы. Шығыс Қазақстан облысы Әділет департаментінің Бородулиха ауданындағы Әділет басқармасында 2011 жылғы 5 наурызда N 5-8-128 тіркелді. Күші жойылды - Шығыс Қазақстан облысы Бородулиха ауданының әкімдігінің 2011 жылғы 19 сәуірдегі N 930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Бородулиха ауданының әкімдігінің 2011.04.19 N 930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Президентiнiң кезектен тыс сайлауын тағайындау туралы» Қазақстан Республикасы Президентiнiң 2011 жылғы 4 ақпандағы № 1149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сайлау туралы» Қазақстан Республикасының 1995 жылғы 28 қыркүйектегі № 2464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6-тармағын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орындауда, тиiстi сайлау комиссияларының және ауылдық (кенттiк) округ әкiмдерiнiң ұсынысын қарастырып, Бородулиха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Президенттiгiне барлық кандидаттар үшiн үгiттiк баспа материалдарын орналастыру үшiн орын белгiленсiн және барлық кандидаттар үшiн тең құқықтарды қамтамасыз ететiн стендтермен, тақталармен, тұғырлықтармен жарақтандырылсын.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әкiмiнiң орынбасары Р. А. Атаеваға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күнiнен кейін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           Т. Қасымов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Келiсiлдi: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Бородулиха ауданының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           С. Лазурин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2011 жыл 25 ақпан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25 ақпандағы № 907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Президенттiгiне барлық кандидаттар үшiн үгiттiк баспа материалдарын орналастыру орындарының тiзбесi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2821"/>
        <w:gridCol w:w="2591"/>
        <w:gridCol w:w="7937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Кенттік және ауылдық округтердің атаулары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учаскелерінің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Президенттiгiне барлық кандидаттар үшiн үгiттiк баспа материалдарын орналастыру орындары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ауылы, Абай атындағы толық емес орта мектептiң алдыңғы жағы, көлемi 2х2 метр стенд, «Семей Орманы» МОТР ММ алдыңғы жағында, көлемi 2х2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ауылы, Николай Островский атындағы орта мектептiң алдыңғы жағында, көлемi 2х2 метр стенд, Қарттар мен мүгедектер үйiнiң фойесiнде,көлемi 2х2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ауылы, мәдениет үйi ғимаратының оңтүстiк жағында, көлемi 2х2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 ауылы, Беккердiң тұрғын үйiнiң кiре берiс есiгiнiң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 ауылы, Успенка толық емес орта мектебiнiң алдьңғы жағында, көлемi 2х2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Барышовка ауылы, Мартышкинаның тұрғын үйiне кiре берiс есiгiнiң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Поднебесное ауылы, дүкенге кiре берiсте, көлемi 2х2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ауылы, АIIБ ғимаратының алдыңғы жағында, көлемi 2х2 метр стенд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станциясы, толық емес орта мектептiң солтүстік жағында, 1х2 метр стенд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Коростели ауылы, орта мектептiң оңтүстік жағында, 1х2 метр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Тарск ауылы, фельдшерлiк пункттiң батыс жағында, 1х2 метр стенд.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ауылы, Киров атындағы орта мектептiң алдыңғы жағында, көлемi 2х1,5 метр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 ауылы, А. Я. Плицтiң тұрғын үйiнiң кiре берiс есiгiнiң жанында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Новодворовка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ауылы, орта мектептiң солтүстiк жағында, 2хI,5 метр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шипажайы, «Березовка» шипажайы асханасының алдыңғы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подхозы, «Березовка» клубының алдыңғы жағында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Переменовка акылдық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Переменовка ауылы, орта мектептiң алдыңғы жағында, көлемi 1х2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Андроновка ауылы, бастауыш жалпы бiлiм беретiн мектептiң алдыңғы жағында, көлемi Iх2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ауылы, бастауыш мектептiң алдыңғы жағында, көлемi 1х2 метр стенд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Шелехов ауылы, орта мектептiң алдыңғы жағының оң жағында, 2хЗ метр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 ауылы, фельдшерлiк пункттің алдыңғы жағында, көлемi 2х2,5 метр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Вознесеновка ауылы, В. В. Бетцтiң тұрғын үйiнiң алдынғы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ауылы, толық емес орта мектептiң алдыңғы жағында, көлемi 2х2,5 метр стенд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Камышенка ауылы, дүкеннiң бұрынғы ғимаратының алдыңғы жағында, Iх1,5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ауылы, медициналық пункттің алдыңғы жағында, көлемi 1х1,5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Романовка ауылы, медициналық пункттiң алдыңғы жағында, көлемi 1х1,5 метр стенд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ауылы, орта мектеп ғимаратының алдыңғы жағында, көлемi 2хЗ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Зенковка ауылы, мектеп ғимаратының алдыңғы жағында, көлемi 2х3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Бековка ауылы, М. Базарбаевтардың тұрғын үйiнiң шыға берiс есiгiнiң жанында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 ауылы, М.Әуезов атындағы орта мектептiң алдыңғы жағында, көлемi 1,5х3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 ауылы, орта мектептiң алдыңғы жағында, көлемi 1,5х3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Сарноғай ауылы, фельдшерлiк пункттің алдыңғы жағында, көлемi 1,5х3 стенд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ауылы, орта мектептiң алдыңғы жағында, көлемi 2х4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Мещанка ауылы,толық емес орта мектептiң сол жағында, көлемi 2х3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 ауылы, Тұрғамбаеваның тұрғын үйiнiң шыға берiс есiгiнiң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Изатулла ауылы, орман шаруашылығы конторының алдыңғы жағында, көлемi 2х2 метр стенд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 ауылы, орта мектептiң алдыңғы жағында, көлемi 2х5 метр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Жана-Аул ауылы, «Кенжебай» шаруа қожалығы конторының алдыңғы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Байтанат ауылы, бастауыш мектептiң алдыңғы жағында, көлемi 2х3 метр стенд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Михайличенково ауылы, мектеп ғимаратының солтүстiгiнде, көлемi 1х2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Петроград ауылы, М. Ф. Турчинаның тұрғын үйiнiң солтүстiгiнде.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Уба-Форпост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Уба-Форпост ауылы, колхоздың бұрынғы конторының ғимаратында, көлемi 2х5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Девятка ауылы, «Ернар» шаруа қожалығы кеңсесiнiң оңтүстiк жағында.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Новошульба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Новошульба ауылы, Комаров атындағы орта мектептiң алдыңғы жағы, мектептен шыға берiсте оң жақта, көлемi 1х1,2 метр стенд.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Новошульба ауылы, Киров көшесi 73 бойынша «Керемет» дүкенiнiң бұрынғы ғимаратының алдыңғы жағында,1х1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Новошульба ауылы, «Красный партизан» ЖШС конторының алдыңғы жағында.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Потапенково ауылы, дүкеннiң бұрынғы ғимаратының алдыңғы жағында, көлемi 1х1 метр стенд.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Солоновка ауылы, ауылдық клуб ғимаратының алдыңғы жағында, көлемi 1х1 метр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Пролетарка ауылы, Пролетарка орта мектебiнiң алдыңғы жағы, мектептен шыға берiсте оң жақта, көлемi 1х1,5 метр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Ключики ауылы, дүкеннiң бұрынғы ғимаратының алдыңғы жағында, көлемi 1х1 метр стенд.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Песчанка ауылы, орта мектептiң орталық кiре берiсiнде, көлемi 1х2 метр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Пятилетка ауылы, орта мектептiң орталық кiре берiсiнде, көлемi 1х2 метр стенд.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ауылы, Тягловыхтың тұрғын үйінің кіре беріс есігінің жанында.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Жерновка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Жерновка ауылы, МҮ батыс жағында, көлемi 2х5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Боровлянка ауылы, «Семей орманы» МОТР ММ конторының алдыңғы жағында, көлемi 2х4 метр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Пол-Лог ауылы, «Алмакос» шаруа қожалығының алдыңғы жағында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Яр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Яр ауылы, «Оксана» дүкенi ғимаратының алдыңғы жағында, «Аида» дүкенi ғимаратының алдыңғы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Речное ауылы, контордың бұрынғы ғимаратының алдыңғы жағында.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Таврия ауылдық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Буркотово ауылы, «Буркотовское» жауапкершiлiгi шектеулi серiктестiгi ғимаратының алдыңда, көлемi 2х3 метр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Сахновка ауылы, «Сахновское» жауапкершiлiгi шектеулi серiктестiгi гаражының солтүстiк жағында, көлемi 2х4 метр стенд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 кенттік округі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 кентi, № 2 орта мектептiң алдыңғы жағында, көлемi 2х6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 кентi, № 1 орта мектептiң алдыңғы жағында, көлемi 2х6 метр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 кентi, музыка мектебiнiң алдыңғы жағында, көлемi 2х6 метр стенд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 аппаратының басшысы                            С. Лазурин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